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EB7C" w14:textId="77777777" w:rsidR="00241775" w:rsidRPr="008B51CE" w:rsidRDefault="00241775" w:rsidP="00F36517">
      <w:pPr>
        <w:spacing w:before="900" w:after="500"/>
        <w:rPr>
          <w:rFonts w:asciiTheme="majorHAnsi" w:eastAsiaTheme="majorEastAsia" w:hAnsiTheme="majorHAnsi" w:cstheme="majorBidi"/>
          <w:b/>
          <w:bCs w:val="0"/>
          <w:i/>
          <w:sz w:val="32"/>
          <w:szCs w:val="21"/>
        </w:rPr>
      </w:pPr>
      <w:bookmarkStart w:id="0" w:name="_GoBack"/>
      <w:bookmarkEnd w:id="0"/>
      <w:r w:rsidRPr="008B51CE">
        <w:rPr>
          <w:rFonts w:asciiTheme="majorHAnsi" w:eastAsiaTheme="majorEastAsia" w:hAnsiTheme="majorHAnsi" w:cstheme="majorBidi"/>
          <w:b/>
          <w:bCs w:val="0"/>
          <w:i/>
          <w:sz w:val="32"/>
          <w:szCs w:val="21"/>
        </w:rPr>
        <w:t>Mustervorlagen Spesenreglemente für Unternehmen</w:t>
      </w:r>
      <w:r w:rsidR="00A82FFA">
        <w:rPr>
          <w:rFonts w:asciiTheme="majorHAnsi" w:eastAsiaTheme="majorEastAsia" w:hAnsiTheme="majorHAnsi" w:cstheme="majorBidi"/>
          <w:b/>
          <w:bCs w:val="0"/>
          <w:i/>
          <w:sz w:val="32"/>
          <w:szCs w:val="21"/>
        </w:rPr>
        <w:t xml:space="preserve"> mit Sitz im Kanton Bern</w:t>
      </w:r>
    </w:p>
    <w:p w14:paraId="3EBCF3CD" w14:textId="210929BD" w:rsidR="00F36517" w:rsidRPr="008B51CE" w:rsidRDefault="00A82FFA" w:rsidP="00F36517">
      <w:pPr>
        <w:spacing w:before="900" w:after="500"/>
        <w:rPr>
          <w:b/>
          <w:i/>
          <w:color w:val="000000"/>
          <w:sz w:val="28"/>
          <w:szCs w:val="28"/>
        </w:rPr>
      </w:pPr>
      <w:r>
        <w:rPr>
          <w:i/>
          <w:color w:val="000000"/>
          <w:sz w:val="28"/>
          <w:szCs w:val="28"/>
        </w:rPr>
        <w:t xml:space="preserve">Auf Grundlage der Mustervorlagen </w:t>
      </w:r>
      <w:r w:rsidR="00241775" w:rsidRPr="008B51CE">
        <w:rPr>
          <w:i/>
          <w:color w:val="000000"/>
          <w:sz w:val="28"/>
          <w:szCs w:val="28"/>
        </w:rPr>
        <w:t xml:space="preserve">der Schweizerischen Steuerkonferenz vom </w:t>
      </w:r>
      <w:r w:rsidR="006118A6">
        <w:rPr>
          <w:i/>
          <w:color w:val="000000"/>
          <w:sz w:val="28"/>
          <w:szCs w:val="28"/>
        </w:rPr>
        <w:t>1. Februar 2024</w:t>
      </w:r>
      <w:r w:rsidR="00241775" w:rsidRPr="008B51CE">
        <w:rPr>
          <w:i/>
          <w:color w:val="000000"/>
          <w:sz w:val="28"/>
          <w:szCs w:val="28"/>
        </w:rPr>
        <w:t xml:space="preserve"> (ersetzt </w:t>
      </w:r>
      <w:r w:rsidR="006118A6">
        <w:rPr>
          <w:i/>
          <w:color w:val="000000"/>
          <w:sz w:val="28"/>
          <w:szCs w:val="28"/>
        </w:rPr>
        <w:t>die bisherigen Mustervorlagen</w:t>
      </w:r>
      <w:r w:rsidR="00241775" w:rsidRPr="008B51CE">
        <w:rPr>
          <w:i/>
          <w:color w:val="000000"/>
          <w:sz w:val="28"/>
          <w:szCs w:val="28"/>
        </w:rPr>
        <w:t>)</w:t>
      </w:r>
    </w:p>
    <w:p w14:paraId="71E1CDC5" w14:textId="77777777" w:rsidR="00F36517" w:rsidRPr="008B51CE" w:rsidRDefault="00F36517" w:rsidP="00F36517">
      <w:pPr>
        <w:spacing w:before="500" w:after="200"/>
        <w:rPr>
          <w:b/>
          <w:i/>
          <w:color w:val="000000"/>
        </w:rPr>
      </w:pPr>
      <w:r w:rsidRPr="008B51CE">
        <w:rPr>
          <w:b/>
          <w:i/>
          <w:color w:val="000000"/>
        </w:rPr>
        <w:t>Rahmenbedingungen</w:t>
      </w:r>
    </w:p>
    <w:p w14:paraId="7E9FF7A6" w14:textId="1B2933E3" w:rsidR="00820D13" w:rsidRDefault="006118A6" w:rsidP="00F36517">
      <w:pPr>
        <w:rPr>
          <w:i/>
          <w:color w:val="000000"/>
        </w:rPr>
      </w:pPr>
      <w:r>
        <w:rPr>
          <w:i/>
          <w:color w:val="000000"/>
        </w:rPr>
        <w:t>Die Kantone</w:t>
      </w:r>
      <w:r w:rsidR="00F36517" w:rsidRPr="008B51CE">
        <w:rPr>
          <w:i/>
          <w:color w:val="000000"/>
        </w:rPr>
        <w:t xml:space="preserve"> anerkennen </w:t>
      </w:r>
      <w:r>
        <w:rPr>
          <w:i/>
          <w:color w:val="000000"/>
        </w:rPr>
        <w:t>genehmigte</w:t>
      </w:r>
      <w:r w:rsidRPr="008B51CE">
        <w:rPr>
          <w:i/>
          <w:color w:val="000000"/>
        </w:rPr>
        <w:t xml:space="preserve"> </w:t>
      </w:r>
      <w:r w:rsidR="00F36517" w:rsidRPr="008B51CE">
        <w:rPr>
          <w:i/>
          <w:color w:val="000000"/>
        </w:rPr>
        <w:t>Spesenreglemente</w:t>
      </w:r>
      <w:r>
        <w:rPr>
          <w:i/>
          <w:color w:val="000000"/>
        </w:rPr>
        <w:t xml:space="preserve"> der Sitzkantone im Sinne von Randziffer 54 der Wegleitung z</w:t>
      </w:r>
      <w:r w:rsidR="00212DD9">
        <w:rPr>
          <w:i/>
          <w:color w:val="000000"/>
        </w:rPr>
        <w:t xml:space="preserve">um Ausfüllen des Lohnausweises. Die Mustervorlage des Kantons Bern sowie die unter </w:t>
      </w:r>
      <w:hyperlink r:id="rId8" w:history="1">
        <w:r w:rsidR="00212DD9" w:rsidRPr="00A965FC">
          <w:rPr>
            <w:rStyle w:val="Hyperlink"/>
            <w:i/>
          </w:rPr>
          <w:t>www.taxinfo.ch</w:t>
        </w:r>
      </w:hyperlink>
      <w:r w:rsidR="00212DD9">
        <w:rPr>
          <w:i/>
          <w:color w:val="000000"/>
        </w:rPr>
        <w:t xml:space="preserve"> &gt; «</w:t>
      </w:r>
      <w:hyperlink r:id="rId9" w:history="1">
        <w:r w:rsidR="00212DD9" w:rsidRPr="00212DD9">
          <w:rPr>
            <w:rStyle w:val="Hyperlink"/>
            <w:i/>
          </w:rPr>
          <w:t>Genehmigung von Spesenreglementen</w:t>
        </w:r>
      </w:hyperlink>
      <w:r w:rsidR="00212DD9">
        <w:rPr>
          <w:i/>
          <w:color w:val="000000"/>
        </w:rPr>
        <w:t xml:space="preserve">» publizierte Praxis erfüllt die Anforderungen der SSK. Insbesondere </w:t>
      </w:r>
      <w:r w:rsidR="004B1AEB">
        <w:rPr>
          <w:i/>
          <w:color w:val="000000"/>
        </w:rPr>
        <w:t>sind folgende Grundsätze einzuhalten</w:t>
      </w:r>
      <w:r>
        <w:rPr>
          <w:i/>
          <w:color w:val="000000"/>
        </w:rPr>
        <w:t xml:space="preserve">: </w:t>
      </w:r>
    </w:p>
    <w:p w14:paraId="59EC8986" w14:textId="40066512" w:rsidR="00F36517" w:rsidRPr="001049AE" w:rsidRDefault="00820D13" w:rsidP="00F36517">
      <w:pPr>
        <w:rPr>
          <w:b/>
          <w:i/>
          <w:color w:val="000000"/>
        </w:rPr>
      </w:pPr>
      <w:r w:rsidRPr="001049AE">
        <w:rPr>
          <w:b/>
          <w:i/>
          <w:color w:val="000000"/>
        </w:rPr>
        <w:t>Formell:</w:t>
      </w:r>
    </w:p>
    <w:p w14:paraId="5C63E8F8" w14:textId="05014D87" w:rsidR="00417A24" w:rsidRDefault="00417A24" w:rsidP="005C7BB8">
      <w:pPr>
        <w:pStyle w:val="Listenabsatz"/>
        <w:numPr>
          <w:ilvl w:val="0"/>
          <w:numId w:val="10"/>
        </w:numPr>
        <w:rPr>
          <w:i/>
          <w:color w:val="000000"/>
        </w:rPr>
      </w:pPr>
      <w:r>
        <w:rPr>
          <w:i/>
          <w:color w:val="000000"/>
        </w:rPr>
        <w:t xml:space="preserve">Der Kanton Bern genehmigt Spesenreglemente für Unternehmen, die </w:t>
      </w:r>
      <w:r w:rsidR="00B47644">
        <w:rPr>
          <w:i/>
          <w:color w:val="000000"/>
        </w:rPr>
        <w:t xml:space="preserve">pauschale </w:t>
      </w:r>
      <w:r>
        <w:rPr>
          <w:i/>
          <w:color w:val="000000"/>
        </w:rPr>
        <w:t>Repräsentationsspesen an mindesten 10 Mitarbeitende ausrichten</w:t>
      </w:r>
    </w:p>
    <w:p w14:paraId="4D673A0E" w14:textId="77777777" w:rsidR="00820D13" w:rsidRDefault="00820D13" w:rsidP="005C7BB8">
      <w:pPr>
        <w:pStyle w:val="Listenabsatz"/>
        <w:numPr>
          <w:ilvl w:val="0"/>
          <w:numId w:val="10"/>
        </w:numPr>
        <w:rPr>
          <w:i/>
          <w:color w:val="000000"/>
        </w:rPr>
      </w:pPr>
      <w:r>
        <w:rPr>
          <w:i/>
          <w:color w:val="000000"/>
        </w:rPr>
        <w:t>Gesetzliche Vorschriften gehen anderslautenden Bestimmungen in den Reglementen vor</w:t>
      </w:r>
    </w:p>
    <w:p w14:paraId="0C2B0E5F" w14:textId="77777777" w:rsidR="00820D13" w:rsidRDefault="00820D13" w:rsidP="005C7BB8">
      <w:pPr>
        <w:pStyle w:val="Listenabsatz"/>
        <w:numPr>
          <w:ilvl w:val="0"/>
          <w:numId w:val="10"/>
        </w:numPr>
        <w:rPr>
          <w:i/>
          <w:color w:val="000000"/>
        </w:rPr>
      </w:pPr>
      <w:r>
        <w:rPr>
          <w:i/>
          <w:color w:val="000000"/>
        </w:rPr>
        <w:t>Die aktuelle Wegleitung zum Ausfüllen des Lohnausweises ist zu beachten</w:t>
      </w:r>
    </w:p>
    <w:p w14:paraId="6AD2F979" w14:textId="77777777" w:rsidR="00820D13" w:rsidRDefault="00820D13" w:rsidP="005C7BB8">
      <w:pPr>
        <w:pStyle w:val="Listenabsatz"/>
        <w:numPr>
          <w:ilvl w:val="0"/>
          <w:numId w:val="10"/>
        </w:numPr>
        <w:rPr>
          <w:i/>
          <w:color w:val="000000"/>
        </w:rPr>
      </w:pPr>
      <w:r>
        <w:rPr>
          <w:i/>
          <w:color w:val="000000"/>
        </w:rPr>
        <w:t xml:space="preserve">Das Spesenreglement gilt ausschliesslich für Unselbständigerwerbende, </w:t>
      </w:r>
      <w:r w:rsidR="0009265A">
        <w:rPr>
          <w:i/>
          <w:color w:val="000000"/>
        </w:rPr>
        <w:t>denen ein Lohnausweis ausgestellt werden muss</w:t>
      </w:r>
    </w:p>
    <w:p w14:paraId="3AB9822E" w14:textId="77777777" w:rsidR="0009265A" w:rsidRPr="001049AE" w:rsidRDefault="0009265A" w:rsidP="00761AEC">
      <w:pPr>
        <w:rPr>
          <w:b/>
          <w:i/>
          <w:color w:val="000000"/>
        </w:rPr>
      </w:pPr>
      <w:r w:rsidRPr="001049AE">
        <w:rPr>
          <w:b/>
          <w:i/>
          <w:color w:val="000000"/>
        </w:rPr>
        <w:t>Materiell</w:t>
      </w:r>
    </w:p>
    <w:p w14:paraId="79C3F5D9" w14:textId="77777777" w:rsidR="00167DD7" w:rsidRPr="001049AE" w:rsidRDefault="0009265A" w:rsidP="005C7BB8">
      <w:pPr>
        <w:pStyle w:val="Listenabsatz"/>
        <w:numPr>
          <w:ilvl w:val="0"/>
          <w:numId w:val="11"/>
        </w:numPr>
        <w:rPr>
          <w:i/>
          <w:color w:val="000000"/>
        </w:rPr>
      </w:pPr>
      <w:r w:rsidRPr="001049AE">
        <w:rPr>
          <w:i/>
        </w:rPr>
        <w:t>Die Spesenansätze orientieren sich an den Mustervorlagen der SSK und der Wegleitung zum Ausfüllen des Lohnausweises</w:t>
      </w:r>
    </w:p>
    <w:p w14:paraId="6DBB8F8C" w14:textId="3F2F1342" w:rsidR="00167DD7" w:rsidRDefault="0009265A" w:rsidP="005C7BB8">
      <w:pPr>
        <w:pStyle w:val="Listenabsatz"/>
        <w:numPr>
          <w:ilvl w:val="0"/>
          <w:numId w:val="11"/>
        </w:numPr>
        <w:rPr>
          <w:i/>
        </w:rPr>
      </w:pPr>
      <w:r w:rsidRPr="001049AE">
        <w:rPr>
          <w:i/>
        </w:rPr>
        <w:t>Pauschale Repräsentationsspesen müssen in etwa den effektiven Auslagen entsprechen</w:t>
      </w:r>
      <w:r w:rsidR="004B1AEB">
        <w:rPr>
          <w:i/>
        </w:rPr>
        <w:t xml:space="preserve">. Die </w:t>
      </w:r>
      <w:r w:rsidR="00304356">
        <w:rPr>
          <w:i/>
        </w:rPr>
        <w:t>Praxis</w:t>
      </w:r>
      <w:r w:rsidR="004B1AEB">
        <w:rPr>
          <w:i/>
        </w:rPr>
        <w:t xml:space="preserve"> der Steuerverwaltung des Kantons Bern zur Festlegung der Pauschalspesen ist unter </w:t>
      </w:r>
      <w:hyperlink r:id="rId10" w:history="1">
        <w:r w:rsidR="004B1AEB" w:rsidRPr="002567BC">
          <w:rPr>
            <w:rStyle w:val="Hyperlink"/>
            <w:i/>
          </w:rPr>
          <w:t>www.taxinfo.ch</w:t>
        </w:r>
      </w:hyperlink>
      <w:r w:rsidR="004B1AEB">
        <w:rPr>
          <w:i/>
        </w:rPr>
        <w:t xml:space="preserve"> &gt; «Genehmigung von Spesenreglementen» publiziert</w:t>
      </w:r>
    </w:p>
    <w:p w14:paraId="4F7EE8AB" w14:textId="77777777" w:rsidR="00167DD7" w:rsidRDefault="00167DD7" w:rsidP="005C7BB8">
      <w:pPr>
        <w:pStyle w:val="Listenabsatz"/>
        <w:numPr>
          <w:ilvl w:val="0"/>
          <w:numId w:val="11"/>
        </w:numPr>
        <w:rPr>
          <w:i/>
        </w:rPr>
      </w:pPr>
      <w:r w:rsidRPr="00AD020F">
        <w:rPr>
          <w:i/>
        </w:rPr>
        <w:t>Die Berufskosten in den persönlichen Steuererklärungen der betroffenen Mitarbeitenden bleiben im Zuständigkeitsbereich der Veranlagungsbehörde</w:t>
      </w:r>
    </w:p>
    <w:p w14:paraId="35701FEC" w14:textId="77777777" w:rsidR="00973177" w:rsidRDefault="00973177" w:rsidP="00F36517"/>
    <w:p w14:paraId="29857F98" w14:textId="77777777" w:rsidR="00973177" w:rsidRDefault="00973177" w:rsidP="00F36517">
      <w:pPr>
        <w:pStyle w:val="berschrift1"/>
        <w:rPr>
          <w:sz w:val="32"/>
        </w:rPr>
        <w:sectPr w:rsidR="00973177" w:rsidSect="00973177">
          <w:footerReference w:type="default" r:id="rId11"/>
          <w:headerReference w:type="first" r:id="rId12"/>
          <w:footerReference w:type="first" r:id="rId13"/>
          <w:pgSz w:w="11906" w:h="16838"/>
          <w:pgMar w:top="1705" w:right="567" w:bottom="851" w:left="1361" w:header="482" w:footer="454" w:gutter="0"/>
          <w:cols w:space="708"/>
          <w:docGrid w:linePitch="360"/>
        </w:sectPr>
      </w:pPr>
    </w:p>
    <w:p w14:paraId="017CC26A" w14:textId="77777777" w:rsidR="00F36517" w:rsidRDefault="00F36517" w:rsidP="008B51CE">
      <w:pPr>
        <w:pStyle w:val="berschrift1"/>
        <w:tabs>
          <w:tab w:val="left" w:pos="6549"/>
        </w:tabs>
        <w:rPr>
          <w:sz w:val="32"/>
        </w:rPr>
      </w:pPr>
      <w:r w:rsidRPr="00F36517">
        <w:rPr>
          <w:sz w:val="32"/>
        </w:rPr>
        <w:lastRenderedPageBreak/>
        <w:t>Spesenreglement</w:t>
      </w:r>
    </w:p>
    <w:p w14:paraId="2A3B07F8" w14:textId="77777777" w:rsidR="00F36517" w:rsidRPr="00F36517" w:rsidRDefault="00F36517" w:rsidP="00F36517">
      <w:pPr>
        <w:pStyle w:val="berschrift1"/>
        <w:rPr>
          <w:i/>
          <w:color w:val="0070C0"/>
          <w:sz w:val="24"/>
        </w:rPr>
      </w:pPr>
      <w:r w:rsidRPr="00F36517">
        <w:rPr>
          <w:i/>
          <w:color w:val="0070C0"/>
          <w:sz w:val="24"/>
        </w:rPr>
        <w:t xml:space="preserve">[Namen des Unternehmens </w:t>
      </w:r>
      <w:r w:rsidR="00A77500">
        <w:rPr>
          <w:i/>
          <w:color w:val="0070C0"/>
          <w:sz w:val="24"/>
        </w:rPr>
        <w:t>einfügen</w:t>
      </w:r>
      <w:r w:rsidRPr="00F36517">
        <w:rPr>
          <w:i/>
          <w:color w:val="0070C0"/>
          <w:sz w:val="24"/>
        </w:rPr>
        <w:t>]</w:t>
      </w:r>
    </w:p>
    <w:p w14:paraId="35AD760F" w14:textId="77777777" w:rsidR="00F36517" w:rsidRDefault="00F36517" w:rsidP="00F36517">
      <w:pPr>
        <w:pStyle w:val="H1"/>
      </w:pPr>
      <w:r>
        <w:t>Allgemeines</w:t>
      </w:r>
    </w:p>
    <w:p w14:paraId="5A96EEEF" w14:textId="77777777" w:rsidR="00F36517" w:rsidRDefault="00F36517" w:rsidP="00F36517">
      <w:pPr>
        <w:pStyle w:val="berschrift2nummeriert"/>
      </w:pPr>
      <w:r>
        <w:t>Geltungsbereich</w:t>
      </w:r>
    </w:p>
    <w:p w14:paraId="6B5921EF" w14:textId="77777777" w:rsidR="00F36517" w:rsidRPr="00F36517" w:rsidRDefault="00F36517" w:rsidP="00F36517">
      <w:r w:rsidRPr="00F36517">
        <w:t>Dieses Spesenreglement gilt für sämtliche Mitarbeiterinnen und Mitarbeiter (nachfolgend Mitarbeitende) des Unternehmens, welche mit dieser in einem Arbeitsverhältnis stehen.</w:t>
      </w:r>
    </w:p>
    <w:p w14:paraId="5577C93B" w14:textId="77777777" w:rsidR="00F36517" w:rsidRDefault="00F36517" w:rsidP="00F36517">
      <w:pPr>
        <w:pStyle w:val="berschrift2nummeriert"/>
      </w:pPr>
      <w:r>
        <w:t>Definition des Spesenbegriffs</w:t>
      </w:r>
    </w:p>
    <w:p w14:paraId="6F6FBC90" w14:textId="77777777" w:rsidR="00F36517" w:rsidRPr="00696EE6" w:rsidRDefault="00F36517" w:rsidP="00F36517">
      <w:r w:rsidRPr="00696EE6">
        <w:t xml:space="preserve">Als Spesen im Sinne dieses Reglements gelten die Auslagen, die einem Mitarbeitenden im Interesse des Arbeitgebers angefallen sind. Sämtliche Mitarbeitenden achten darauf, dass die im Rahmen dieses Reglements erstattungsfähigen Spesen möglichst tief gehalten werden. Auslagen, die für die Arbeitsausführung nicht notwendig waren, werden </w:t>
      </w:r>
      <w:r>
        <w:t>vom Unternehmen</w:t>
      </w:r>
      <w:r w:rsidRPr="00696EE6">
        <w:t xml:space="preserve"> nicht übernommen. Solche Auslagen sind von den Mitarbeitenden selbst zu bezahlen.</w:t>
      </w:r>
    </w:p>
    <w:p w14:paraId="2CA1E23D" w14:textId="77777777" w:rsidR="006F3BFE" w:rsidRDefault="00F36517" w:rsidP="00F36517">
      <w:r w:rsidRPr="00696EE6">
        <w:t xml:space="preserve">Im Wesentlichen werden den Mitarbeitenden folgende </w:t>
      </w:r>
      <w:r>
        <w:t xml:space="preserve">geschäftlich bedingte </w:t>
      </w:r>
      <w:r w:rsidRPr="00696EE6">
        <w:t>Auslagen ersetzt:</w:t>
      </w:r>
    </w:p>
    <w:p w14:paraId="597116CD" w14:textId="77777777" w:rsidR="00F36517" w:rsidRDefault="006F3BFE" w:rsidP="005C7BB8">
      <w:pPr>
        <w:pStyle w:val="Listenabsatz"/>
        <w:numPr>
          <w:ilvl w:val="0"/>
          <w:numId w:val="5"/>
        </w:numPr>
        <w:tabs>
          <w:tab w:val="left" w:pos="3119"/>
        </w:tabs>
      </w:pPr>
      <w:r>
        <w:t>Fahrtkosten</w:t>
      </w:r>
      <w:r>
        <w:tab/>
        <w:t>nachfolgend</w:t>
      </w:r>
      <w:r>
        <w:tab/>
        <w:t>Ziffer 2</w:t>
      </w:r>
    </w:p>
    <w:p w14:paraId="62848BBD" w14:textId="77777777" w:rsidR="006F3BFE" w:rsidRDefault="006F3BFE" w:rsidP="005C7BB8">
      <w:pPr>
        <w:pStyle w:val="Listenabsatz"/>
        <w:numPr>
          <w:ilvl w:val="0"/>
          <w:numId w:val="5"/>
        </w:numPr>
        <w:tabs>
          <w:tab w:val="left" w:pos="3119"/>
        </w:tabs>
      </w:pPr>
      <w:r>
        <w:t>Verpflegungskosten</w:t>
      </w:r>
      <w:r>
        <w:tab/>
        <w:t>nachfolgend</w:t>
      </w:r>
      <w:r>
        <w:tab/>
        <w:t>Ziffer 3</w:t>
      </w:r>
    </w:p>
    <w:p w14:paraId="11F1C6A0" w14:textId="77777777" w:rsidR="006F3BFE" w:rsidRDefault="006F3BFE" w:rsidP="005C7BB8">
      <w:pPr>
        <w:pStyle w:val="Listenabsatz"/>
        <w:numPr>
          <w:ilvl w:val="0"/>
          <w:numId w:val="5"/>
        </w:numPr>
        <w:tabs>
          <w:tab w:val="left" w:pos="3119"/>
        </w:tabs>
      </w:pPr>
      <w:r>
        <w:t>Übernachtungskosten</w:t>
      </w:r>
      <w:r>
        <w:tab/>
        <w:t>nachfolgend</w:t>
      </w:r>
      <w:r>
        <w:tab/>
        <w:t>Ziffer 4</w:t>
      </w:r>
    </w:p>
    <w:p w14:paraId="035DB05C" w14:textId="77777777" w:rsidR="006F3BFE" w:rsidRPr="00696EE6" w:rsidRDefault="006F3BFE" w:rsidP="005C7BB8">
      <w:pPr>
        <w:pStyle w:val="Listenabsatz"/>
        <w:numPr>
          <w:ilvl w:val="0"/>
          <w:numId w:val="5"/>
        </w:numPr>
        <w:tabs>
          <w:tab w:val="left" w:pos="3119"/>
        </w:tabs>
      </w:pPr>
      <w:r>
        <w:t>Übrige Kosten</w:t>
      </w:r>
      <w:r>
        <w:tab/>
        <w:t>nachfolgend</w:t>
      </w:r>
      <w:r>
        <w:tab/>
        <w:t>Ziffer 5</w:t>
      </w:r>
    </w:p>
    <w:p w14:paraId="3C4370CB" w14:textId="77777777" w:rsidR="00F36517" w:rsidRDefault="00F36517" w:rsidP="00F36517">
      <w:pPr>
        <w:pStyle w:val="berschrift2nummeriert"/>
      </w:pPr>
      <w:r>
        <w:t>Grundsatz der Spesenrückerstattung</w:t>
      </w:r>
    </w:p>
    <w:p w14:paraId="024AFE81" w14:textId="77777777" w:rsidR="00F36517" w:rsidRDefault="00F36517" w:rsidP="00F36517">
      <w:r>
        <w:t>Grundsätzlich werden sämtliche Spesen effektiv nach Spesenereignis und gegen Originalbeleg abgerechnet.</w:t>
      </w:r>
    </w:p>
    <w:p w14:paraId="12125DC7" w14:textId="77777777" w:rsidR="00F36517" w:rsidRDefault="00F36517" w:rsidP="00F36517">
      <w:r>
        <w:t>Sofern in diesem Reglement vorgesehen, werden einzelne Spesenereignisse mittels Fall-, Tages-, Monats- o</w:t>
      </w:r>
      <w:r w:rsidR="004415CE">
        <w:t xml:space="preserve">der Jahrespauschalen vergütet. </w:t>
      </w:r>
      <w:r>
        <w:t>Monats- und/oder Jahrespauschalen werden bei ununterbrochenen Abwesenheiten von mehr als vier Wochen (z. B. Mutter-/Vaterschaftsurlaub, Militärdienst, Krankheit/Unfall, Freistellung; jedoch exkl. Ferienansprüche) für die darüber hinaus geh</w:t>
      </w:r>
      <w:r w:rsidR="004415CE">
        <w:t>ende Zeit entsprechend gekürzt.</w:t>
      </w:r>
      <w:r w:rsidR="006F3BFE">
        <w:t xml:space="preserve"> </w:t>
      </w:r>
      <w:r>
        <w:t>Werden die Pauschalen nicht gekürzt, gelten die darüber hinaus gehenden Vergütungen nicht als Spesen, sondern als Lohn.</w:t>
      </w:r>
    </w:p>
    <w:p w14:paraId="65A456A3" w14:textId="77777777" w:rsidR="00F36517" w:rsidRPr="00696EE6" w:rsidRDefault="00F36517" w:rsidP="00F36517">
      <w:pPr>
        <w:pStyle w:val="H1"/>
      </w:pPr>
      <w:r w:rsidRPr="00696EE6">
        <w:t>Fahrtkosten</w:t>
      </w:r>
    </w:p>
    <w:p w14:paraId="6C9C96A9" w14:textId="77777777" w:rsidR="00F36517" w:rsidRPr="00696EE6" w:rsidRDefault="00F36517" w:rsidP="00F36517">
      <w:pPr>
        <w:pStyle w:val="berschrift2nummeriert"/>
        <w:rPr>
          <w:lang w:eastAsia="fr-CH"/>
        </w:rPr>
      </w:pPr>
      <w:r w:rsidRPr="00696EE6">
        <w:rPr>
          <w:lang w:eastAsia="fr-CH"/>
        </w:rPr>
        <w:t>Bahnfahrten</w:t>
      </w:r>
    </w:p>
    <w:p w14:paraId="4E4CBD5E" w14:textId="77777777" w:rsidR="00F36517" w:rsidRPr="00696EE6" w:rsidRDefault="00F36517" w:rsidP="00F36517">
      <w:r w:rsidRPr="00696EE6">
        <w:t>Für Geschäftsreisen im In- und Ausland wird allen Mitarbeitenden ein Bahnticket für die 1. Klasse vergütet. Bei Bedarf wird den Mitarbeitenden ein persönliches Halbtaxabonnement zur Verfügung gestellt.</w:t>
      </w:r>
    </w:p>
    <w:p w14:paraId="71098F3E" w14:textId="77777777" w:rsidR="00F36517" w:rsidRDefault="00F36517" w:rsidP="00F36517">
      <w:r w:rsidRPr="00696EE6">
        <w:lastRenderedPageBreak/>
        <w:t>Für Mitarbeitende, die aus geschäftlichen Gründen oft mit der Bahn reisen, kann nach Bedarf ein Generalabonnement ausgestellt werden. Mitarbeitenden, welchen ein Generalabonnement zur Verfügung gestellt wird, haben grundsätzlich keinen Anspruch auf Autoentschädigungen und können in der persönlichen Steuererklärung keinen Abzug für den Arbeitsweg vornehmen. Im Lohnausweis wird ein entsprechender Hinweis angebracht (Feld F).</w:t>
      </w:r>
    </w:p>
    <w:p w14:paraId="16C94466" w14:textId="77777777" w:rsidR="00F36517" w:rsidRDefault="00F36517" w:rsidP="00F36517">
      <w:pPr>
        <w:pStyle w:val="berschrift2nummeriert"/>
      </w:pPr>
      <w:r>
        <w:t>Tram- und Busfahrten</w:t>
      </w:r>
    </w:p>
    <w:p w14:paraId="4251AEBB" w14:textId="77777777" w:rsidR="00F36517" w:rsidRDefault="00F36517" w:rsidP="00F36517">
      <w:r>
        <w:t xml:space="preserve">Für Geschäftsfahrten werden den Mitarbeitenden die Kosten für ein entsprechendes Tram- bzw. Busticket vergütet. </w:t>
      </w:r>
    </w:p>
    <w:p w14:paraId="52A9262E" w14:textId="77777777" w:rsidR="00F36517" w:rsidRDefault="00F36517" w:rsidP="00F36517">
      <w:r>
        <w:t xml:space="preserve">Bei Bedarf kann Mitarbeitenden ein regionales Spezialabonnement </w:t>
      </w:r>
      <w:r w:rsidRPr="00F36517">
        <w:rPr>
          <w:i/>
          <w:color w:val="0070C0"/>
        </w:rPr>
        <w:t>[evtl. Bezeichnung angeben]</w:t>
      </w:r>
      <w:r>
        <w:t xml:space="preserve"> zur Verfügung gestellt werden. Diese Mitarbeitenden können in der Regel keinen Abzug für die Kosten des Arbeitswegs in der persönlichen Steuererklärung vornehmen. Im Lohnausweis wird ein entsprechender Hinweis angebracht (Feld F).</w:t>
      </w:r>
    </w:p>
    <w:p w14:paraId="3E2AA248" w14:textId="77777777" w:rsidR="00F36517" w:rsidRDefault="00F36517" w:rsidP="00F36517">
      <w:pPr>
        <w:pStyle w:val="berschrift2nummeriert"/>
      </w:pPr>
      <w:r>
        <w:t>Flugreisen</w:t>
      </w:r>
    </w:p>
    <w:p w14:paraId="04A06965" w14:textId="77777777" w:rsidR="00F36517" w:rsidRDefault="00F36517" w:rsidP="00F36517">
      <w:r>
        <w:t>Den Mitarbeitenden werden</w:t>
      </w:r>
      <w:r w:rsidR="00241775">
        <w:t xml:space="preserve"> für Flugreisen die Kosten der «Business-Class»</w:t>
      </w:r>
      <w:r>
        <w:t xml:space="preserve"> vergütet. In dringenden und ausserordentlichen Fällen, oder wo dies aus Repräsentationsgründen sinnvoll ist, können die Kosten für ein Ticket der </w:t>
      </w:r>
      <w:r w:rsidR="00241775">
        <w:t>«</w:t>
      </w:r>
      <w:r>
        <w:t>First-Class</w:t>
      </w:r>
      <w:r w:rsidR="00241775">
        <w:t>»</w:t>
      </w:r>
      <w:r>
        <w:t xml:space="preserve"> vergütet werden. </w:t>
      </w:r>
    </w:p>
    <w:p w14:paraId="18F7F4E0" w14:textId="77777777" w:rsidR="00F36517" w:rsidRDefault="00F36517" w:rsidP="00F36517">
      <w:r>
        <w:t>Meilengutschriften, Bonuspunkte und Prämien etc., die den Mitarbeitenden anlässlich von Geschäftsreisen von den Luftverkehrsgesellschaften gutgeschrieben werden, sollen für geschäftliche Zwecke verwendet werden.</w:t>
      </w:r>
    </w:p>
    <w:p w14:paraId="7B79FD27" w14:textId="77777777" w:rsidR="00F36517" w:rsidRDefault="00F36517" w:rsidP="00F36517">
      <w:pPr>
        <w:pStyle w:val="berschrift2nummeriert"/>
      </w:pPr>
      <w:r>
        <w:t>Geschäftsfahrten mit Privatfahrzeug/Taxi</w:t>
      </w:r>
    </w:p>
    <w:p w14:paraId="11F1C1D3" w14:textId="77777777" w:rsidR="00F36517" w:rsidRDefault="00F36517" w:rsidP="00F36517">
      <w:r>
        <w:t xml:space="preserve">Grundsätzlich sollen für Geschäftsreisen die öffentlichen Verkehrsmittel benutzt werden. </w:t>
      </w:r>
    </w:p>
    <w:p w14:paraId="02A56A7D" w14:textId="77777777" w:rsidR="00F36517" w:rsidRDefault="00F36517" w:rsidP="00F36517">
      <w:r>
        <w:t>Die Kosten für das Benutzen des Privatfahrzeugs oder eines Taxis für eine Geschäftsreise werden nur vergütet, wenn dadurch eine wesentliche Zeit- oder Kostenersparnis resultiert bzw. die Verwendung der öffentlichen Verkehrsmittel unzumutbar ist. Wird trotz guter öffentlicher Verkehrsverbindungen das Privatfahrzeug oder ein Taxi benutzt, werden nur die Kosten des öffentlichen Verkehrsmittels vergütet.</w:t>
      </w:r>
    </w:p>
    <w:p w14:paraId="1EF2DEAE" w14:textId="77777777" w:rsidR="00F36517" w:rsidRDefault="00F36517" w:rsidP="00F36517">
      <w:r>
        <w:t>Die Kilo</w:t>
      </w:r>
      <w:r w:rsidR="00241775">
        <w:t xml:space="preserve">meter-Entschädigung beträgt </w:t>
      </w:r>
      <w:r>
        <w:t>CHF 0.70.</w:t>
      </w:r>
    </w:p>
    <w:p w14:paraId="66558590" w14:textId="77777777" w:rsidR="00F36517" w:rsidRDefault="00F36517" w:rsidP="00F36517">
      <w:pPr>
        <w:pStyle w:val="berschrift2nummeriert"/>
      </w:pPr>
      <w:r>
        <w:t>Geschäftsfahrzeug</w:t>
      </w:r>
    </w:p>
    <w:p w14:paraId="79F1D9AC" w14:textId="77777777" w:rsidR="00F36517" w:rsidRDefault="00F36517" w:rsidP="00F36517">
      <w:r>
        <w:t>Das Unternehmen kann Mitgliedern der Geschäftsleitung/Mitarbeitenden Geschäftsf</w:t>
      </w:r>
      <w:r w:rsidR="006F3BFE">
        <w:t>ahrzeuge zur Verfügung stellen.</w:t>
      </w:r>
    </w:p>
    <w:p w14:paraId="4E389F0F" w14:textId="77777777" w:rsidR="004415CE" w:rsidRPr="00696EE6" w:rsidRDefault="004415CE" w:rsidP="004415CE">
      <w:r w:rsidRPr="00696EE6">
        <w:t xml:space="preserve">Das Geschäftsfahrzeug kann auch privat genutzt werden. Für die Privatnutzung wird im Lohnausweis eine entsprechende Aufrechnung </w:t>
      </w:r>
      <w:r>
        <w:t xml:space="preserve">in Ziffer 2.2 «Privatanteil Geschäftsfahrzeug» </w:t>
      </w:r>
      <w:r w:rsidRPr="00696EE6">
        <w:t>vorgenommen.</w:t>
      </w:r>
    </w:p>
    <w:p w14:paraId="6D3ADACA" w14:textId="77777777" w:rsidR="004415CE" w:rsidRDefault="004415CE" w:rsidP="004415CE">
      <w:r w:rsidRPr="00696EE6">
        <w:t xml:space="preserve">Die Anschaffungs- sowie sämtliche Unterhaltskosten werden </w:t>
      </w:r>
      <w:r>
        <w:t>vom Unternehmen</w:t>
      </w:r>
      <w:r w:rsidRPr="00696EE6">
        <w:t xml:space="preserve"> bezahlt. Von den Mitarbeitenden selbst zu bezahlen sind die Treibstoff</w:t>
      </w:r>
      <w:r>
        <w:t>-/Strom</w:t>
      </w:r>
      <w:r w:rsidRPr="00696EE6">
        <w:t>kosten, die ihnen bei ferienbedingten Autofahrten entstehen. Für die Privatnutzung wird d</w:t>
      </w:r>
      <w:r w:rsidR="006F3BFE">
        <w:t>en Mitarbeitenden pro Monat 0,9</w:t>
      </w:r>
      <w:r w:rsidRPr="00696EE6">
        <w:t xml:space="preserve">% des Kaufpreises (exkl. </w:t>
      </w:r>
      <w:r w:rsidR="00241775">
        <w:t>Mehrwertsteuer), mindestens CHF </w:t>
      </w:r>
      <w:r w:rsidRPr="00696EE6">
        <w:t>150, im Lohnausweis aufgerechnet. Ein Abzug für den Arbeitsweg in der persönlichen Steuererklärung entfällt. Im Lohnausweis wird ein entsprechender Hinweis angebracht (Feld F).</w:t>
      </w:r>
    </w:p>
    <w:p w14:paraId="05E85725" w14:textId="77777777" w:rsidR="00F36517" w:rsidRPr="00696EE6" w:rsidRDefault="00F36517" w:rsidP="00F36517">
      <w:r w:rsidRPr="00696EE6">
        <w:lastRenderedPageBreak/>
        <w:t>Wird den Mitarbeitenden ein Elektrofahrzeug zur Verfügung gestellt, kann eine monatliche Pauschalentschädigung von m</w:t>
      </w:r>
      <w:r w:rsidR="00241775">
        <w:t>aximal CHF </w:t>
      </w:r>
      <w:r w:rsidRPr="00696EE6">
        <w:t xml:space="preserve">60 für das Laden des Fahrzeuges am Wohnort des Mitarbeitenden ausbezahlt werden. Mit dieser Pauschale sind sämtliche Kosten für den privaten Stromverbrauch in Verbindung mit dem Elektrofahrzeug abgegolten. </w:t>
      </w:r>
    </w:p>
    <w:p w14:paraId="3D63DF50" w14:textId="77777777" w:rsidR="00F36517" w:rsidRPr="00696EE6" w:rsidRDefault="00F36517" w:rsidP="00F36517">
      <w:r w:rsidRPr="00696EE6">
        <w:t>Der ausbezahlte Pauschalbetrag wird im Lohnausweis unter</w:t>
      </w:r>
      <w:r w:rsidR="00014727">
        <w:t xml:space="preserve"> Übrige, Ziffer </w:t>
      </w:r>
      <w:r w:rsidR="00A77500">
        <w:t>13.2.3</w:t>
      </w:r>
      <w:r w:rsidR="00014727">
        <w:t>,</w:t>
      </w:r>
      <w:r w:rsidR="00A77500">
        <w:t xml:space="preserve"> mit dem Vermerk «</w:t>
      </w:r>
      <w:r w:rsidRPr="00696EE6">
        <w:t>Stromvergütung E-Fahrzeug</w:t>
      </w:r>
      <w:r w:rsidR="00A77500">
        <w:t>»</w:t>
      </w:r>
      <w:r w:rsidRPr="00696EE6">
        <w:t xml:space="preserve"> ausgewiesen. Die genehmigten Pauschalspesen unterliegen nicht einer allfälligen Quellensteuer.</w:t>
      </w:r>
    </w:p>
    <w:p w14:paraId="3B7AD4BB" w14:textId="77777777" w:rsidR="00F36517" w:rsidRDefault="00F36517" w:rsidP="00F36517">
      <w:r w:rsidRPr="00696EE6">
        <w:t>Kann das Geschäftsfahrzeug vom Mitarbeitenden gekauft werden, bildet die Differenz zwischen dem Kaufpreis und dem Verkehrswert (Ankaufswert nach Eurotax) Bestandteil des steuerpflichtigen Bruttolohns.</w:t>
      </w:r>
    </w:p>
    <w:p w14:paraId="723FED83" w14:textId="77777777" w:rsidR="00F36517" w:rsidRDefault="00F36517" w:rsidP="00F36517">
      <w:pPr>
        <w:pStyle w:val="H1"/>
      </w:pPr>
      <w:r>
        <w:t>Verpflegungskosten</w:t>
      </w:r>
    </w:p>
    <w:p w14:paraId="1987A3CB" w14:textId="77777777" w:rsidR="00F36517" w:rsidRDefault="00F36517" w:rsidP="00F36517">
      <w:r w:rsidRPr="00F36517">
        <w:t>Treten Mitarbeitende eine Geschäftsreise an oder sind sie aus anderen Gründen gezwungen, sich ausserhalb ihres üblichen Arbeitsplatzes zu verpflegen, werden ihnen die effektiven Kosten vergütet. Die Kosten je Mahlzeit sollen die folgenden Richtwerte nicht überschreiten:</w:t>
      </w:r>
    </w:p>
    <w:p w14:paraId="03A35720" w14:textId="77777777" w:rsidR="004415CE" w:rsidRDefault="004415CE" w:rsidP="00F36517"/>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F36517" w:rsidRPr="00696EE6" w14:paraId="5B88BAA9" w14:textId="77777777" w:rsidTr="00F36517">
        <w:tc>
          <w:tcPr>
            <w:tcW w:w="6095" w:type="dxa"/>
          </w:tcPr>
          <w:p w14:paraId="2C5218D4" w14:textId="77777777" w:rsidR="00F36517" w:rsidRDefault="00F36517" w:rsidP="00F36517">
            <w:r w:rsidRPr="00696EE6">
              <w:t>Frühstück (bei Abreise vor 07.30 Uhr bzw. bei vorangehender Übernachtung, sofern das Früh</w:t>
            </w:r>
            <w:r>
              <w:t xml:space="preserve">stück in den Hotelkosten nicht </w:t>
            </w:r>
            <w:r w:rsidRPr="00696EE6">
              <w:t>inbegriffen ist</w:t>
            </w:r>
            <w:r w:rsidR="00A77500">
              <w:t>)</w:t>
            </w:r>
          </w:p>
          <w:p w14:paraId="648F4B50" w14:textId="77777777" w:rsidR="00F36517" w:rsidRPr="00696EE6" w:rsidRDefault="00F36517" w:rsidP="00F36517"/>
        </w:tc>
        <w:tc>
          <w:tcPr>
            <w:tcW w:w="1418" w:type="dxa"/>
          </w:tcPr>
          <w:p w14:paraId="68493525" w14:textId="77777777" w:rsidR="00F36517" w:rsidRPr="00696EE6" w:rsidRDefault="00F36517" w:rsidP="006F3BFE">
            <w:pPr>
              <w:jc w:val="right"/>
            </w:pPr>
            <w:r w:rsidRPr="00696EE6">
              <w:t>CHF 15</w:t>
            </w:r>
          </w:p>
        </w:tc>
      </w:tr>
      <w:tr w:rsidR="00F36517" w:rsidRPr="00696EE6" w14:paraId="0DAFDBD9" w14:textId="77777777" w:rsidTr="00F36517">
        <w:tc>
          <w:tcPr>
            <w:tcW w:w="6095" w:type="dxa"/>
          </w:tcPr>
          <w:p w14:paraId="276DC6A7" w14:textId="77777777" w:rsidR="00F36517" w:rsidRDefault="00F36517" w:rsidP="00F36517">
            <w:r w:rsidRPr="00696EE6">
              <w:t>Mittagessen</w:t>
            </w:r>
          </w:p>
          <w:p w14:paraId="396AC5AB" w14:textId="77777777" w:rsidR="00F36517" w:rsidRPr="00696EE6" w:rsidRDefault="00F36517" w:rsidP="00F36517"/>
        </w:tc>
        <w:tc>
          <w:tcPr>
            <w:tcW w:w="1418" w:type="dxa"/>
          </w:tcPr>
          <w:p w14:paraId="502DF228" w14:textId="77777777" w:rsidR="00F36517" w:rsidRPr="00696EE6" w:rsidRDefault="00F36517" w:rsidP="006F3BFE">
            <w:pPr>
              <w:jc w:val="right"/>
            </w:pPr>
            <w:r w:rsidRPr="00696EE6">
              <w:t>CHF 35</w:t>
            </w:r>
          </w:p>
        </w:tc>
      </w:tr>
      <w:tr w:rsidR="00F36517" w:rsidRPr="00696EE6" w14:paraId="741DC465" w14:textId="77777777" w:rsidTr="00F36517">
        <w:tc>
          <w:tcPr>
            <w:tcW w:w="6095" w:type="dxa"/>
          </w:tcPr>
          <w:p w14:paraId="2E91DC37" w14:textId="77777777" w:rsidR="00F36517" w:rsidRPr="00696EE6" w:rsidRDefault="00F36517" w:rsidP="00F36517">
            <w:r w:rsidRPr="00696EE6">
              <w:t>Abendessen (bei auswärtiger Übernachtung oder Rückkehr nach 19.30 Uhr)</w:t>
            </w:r>
          </w:p>
        </w:tc>
        <w:tc>
          <w:tcPr>
            <w:tcW w:w="1418" w:type="dxa"/>
          </w:tcPr>
          <w:p w14:paraId="2CB9EF4A" w14:textId="77777777" w:rsidR="00F36517" w:rsidRPr="00696EE6" w:rsidRDefault="00F36517" w:rsidP="006F3BFE">
            <w:pPr>
              <w:jc w:val="right"/>
            </w:pPr>
            <w:r w:rsidRPr="00696EE6">
              <w:t>CHF 40</w:t>
            </w:r>
          </w:p>
        </w:tc>
      </w:tr>
    </w:tbl>
    <w:p w14:paraId="350440B7" w14:textId="77777777" w:rsidR="00F36517" w:rsidRDefault="00F36517" w:rsidP="00F36517"/>
    <w:p w14:paraId="7F338737" w14:textId="77777777" w:rsidR="004415CE" w:rsidRPr="00F36517" w:rsidRDefault="004415CE" w:rsidP="00F36517"/>
    <w:p w14:paraId="76D747E8" w14:textId="77777777" w:rsidR="00F36517" w:rsidRPr="006F3BFE" w:rsidRDefault="00F36517" w:rsidP="00F36517">
      <w:pPr>
        <w:jc w:val="center"/>
        <w:rPr>
          <w:b/>
          <w:i/>
          <w:color w:val="0070C0"/>
          <w:sz w:val="32"/>
        </w:rPr>
      </w:pPr>
      <w:r w:rsidRPr="006F3BFE">
        <w:rPr>
          <w:b/>
          <w:i/>
          <w:color w:val="0070C0"/>
          <w:sz w:val="32"/>
        </w:rPr>
        <w:t>ODER</w:t>
      </w:r>
    </w:p>
    <w:p w14:paraId="3BEE8418" w14:textId="77777777" w:rsidR="00F36517" w:rsidRPr="00F36517" w:rsidRDefault="00F36517" w:rsidP="00F36517"/>
    <w:p w14:paraId="484E6D73" w14:textId="77777777" w:rsidR="004415CE" w:rsidRDefault="004415CE">
      <w:pPr>
        <w:spacing w:after="200" w:line="24" w:lineRule="auto"/>
      </w:pPr>
      <w:r>
        <w:br w:type="page"/>
      </w:r>
    </w:p>
    <w:p w14:paraId="03C9C1BA" w14:textId="77777777" w:rsidR="00F36517" w:rsidRDefault="00F36517" w:rsidP="00F36517">
      <w:r w:rsidRPr="00696EE6">
        <w:lastRenderedPageBreak/>
        <w:t>Treten Mitarbeitende eine Geschäftsreise an oder sind sie aus anderen Gründen gezwungen, sich ausserhalb ihres üblichen Arbeitsplatzes zu verpflegen, werden je Mahlzeit folgende Pauschalbeträge vergütet:</w:t>
      </w:r>
    </w:p>
    <w:p w14:paraId="6E19B417" w14:textId="77777777" w:rsidR="004415CE" w:rsidRDefault="004415CE" w:rsidP="00F36517"/>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F36517" w:rsidRPr="00696EE6" w14:paraId="66922A4A" w14:textId="77777777" w:rsidTr="002C3097">
        <w:tc>
          <w:tcPr>
            <w:tcW w:w="6095" w:type="dxa"/>
          </w:tcPr>
          <w:p w14:paraId="6B1EC70C" w14:textId="77777777" w:rsidR="00F36517" w:rsidRDefault="00F36517" w:rsidP="002C3097">
            <w:r w:rsidRPr="00696EE6">
              <w:t>Frühstück (bei Abreise vor 07.30 Uhr bzw. bei vorangehender Übernachtung, sofern das Früh</w:t>
            </w:r>
            <w:r>
              <w:t xml:space="preserve">stück in den Hotelkosten nicht </w:t>
            </w:r>
            <w:r w:rsidRPr="00696EE6">
              <w:t>inbegriffen ist</w:t>
            </w:r>
            <w:r w:rsidR="00A77500">
              <w:t>)</w:t>
            </w:r>
          </w:p>
          <w:p w14:paraId="16C6F865" w14:textId="77777777" w:rsidR="00F36517" w:rsidRPr="00696EE6" w:rsidRDefault="00F36517" w:rsidP="002C3097"/>
        </w:tc>
        <w:tc>
          <w:tcPr>
            <w:tcW w:w="1418" w:type="dxa"/>
          </w:tcPr>
          <w:p w14:paraId="6A33F6DB" w14:textId="77777777" w:rsidR="00F36517" w:rsidRPr="00696EE6" w:rsidRDefault="00F36517" w:rsidP="006F3BFE">
            <w:pPr>
              <w:jc w:val="right"/>
            </w:pPr>
            <w:r w:rsidRPr="00696EE6">
              <w:t>CHF 15</w:t>
            </w:r>
          </w:p>
        </w:tc>
      </w:tr>
      <w:tr w:rsidR="00F36517" w:rsidRPr="00696EE6" w14:paraId="6CE757F5" w14:textId="77777777" w:rsidTr="002C3097">
        <w:tc>
          <w:tcPr>
            <w:tcW w:w="6095" w:type="dxa"/>
          </w:tcPr>
          <w:p w14:paraId="106D46F5" w14:textId="77777777" w:rsidR="00F36517" w:rsidRDefault="00F36517" w:rsidP="002C3097">
            <w:r w:rsidRPr="00696EE6">
              <w:t>Mittagessen</w:t>
            </w:r>
          </w:p>
          <w:p w14:paraId="4B47D1F6" w14:textId="77777777" w:rsidR="00F36517" w:rsidRPr="00696EE6" w:rsidRDefault="00F36517" w:rsidP="002C3097"/>
        </w:tc>
        <w:tc>
          <w:tcPr>
            <w:tcW w:w="1418" w:type="dxa"/>
          </w:tcPr>
          <w:p w14:paraId="1D4EA39C" w14:textId="77777777" w:rsidR="00F36517" w:rsidRPr="00696EE6" w:rsidRDefault="00F36517" w:rsidP="006F3BFE">
            <w:pPr>
              <w:jc w:val="right"/>
            </w:pPr>
            <w:r>
              <w:t>CHF 30</w:t>
            </w:r>
          </w:p>
        </w:tc>
      </w:tr>
      <w:tr w:rsidR="00F36517" w:rsidRPr="00696EE6" w14:paraId="15B5D5E4" w14:textId="77777777" w:rsidTr="002C3097">
        <w:tc>
          <w:tcPr>
            <w:tcW w:w="6095" w:type="dxa"/>
          </w:tcPr>
          <w:p w14:paraId="02264C5E" w14:textId="77777777" w:rsidR="00F36517" w:rsidRPr="00696EE6" w:rsidRDefault="00F36517" w:rsidP="002C3097">
            <w:r w:rsidRPr="00696EE6">
              <w:t>Abendessen (bei auswärtiger Übernachtung oder Rückkehr nach 19.30 Uhr)</w:t>
            </w:r>
          </w:p>
        </w:tc>
        <w:tc>
          <w:tcPr>
            <w:tcW w:w="1418" w:type="dxa"/>
          </w:tcPr>
          <w:p w14:paraId="124C5717" w14:textId="77777777" w:rsidR="00F36517" w:rsidRPr="00696EE6" w:rsidRDefault="00F36517" w:rsidP="006F3BFE">
            <w:pPr>
              <w:jc w:val="right"/>
            </w:pPr>
            <w:r>
              <w:t>CHF 35</w:t>
            </w:r>
          </w:p>
        </w:tc>
      </w:tr>
    </w:tbl>
    <w:p w14:paraId="7BDB4FB6" w14:textId="77777777" w:rsidR="00F36517" w:rsidRDefault="00F36517" w:rsidP="00F36517"/>
    <w:p w14:paraId="278DE8B0" w14:textId="77777777" w:rsidR="00083128" w:rsidRDefault="00083128" w:rsidP="00083128">
      <w:r w:rsidRPr="00696EE6">
        <w:t>Bei M</w:t>
      </w:r>
      <w:r>
        <w:t>itarbeitenden, die 40</w:t>
      </w:r>
      <w:r w:rsidRPr="00696EE6">
        <w:t>% bis 60% der Arbeitszeit ausserhalb ihrer üblichen Arbeitsstätte tätig sind und deshalb eine Mittagessensentschädigung erhalten, wird im Lohnausweis Feld G angekreuzt.</w:t>
      </w:r>
    </w:p>
    <w:p w14:paraId="0A246D40" w14:textId="77777777" w:rsidR="00083128" w:rsidRDefault="00083128" w:rsidP="00083128">
      <w:r w:rsidRPr="00696EE6">
        <w:t xml:space="preserve">Bei </w:t>
      </w:r>
      <w:r>
        <w:t>Mitarbeitenden, die mehr als 60</w:t>
      </w:r>
      <w:r w:rsidRPr="00696EE6">
        <w:t xml:space="preserve">% der Arbeitszeit ausserhalb ihrer üblichen Arbeitsstätte tätig sind und deshalb eine Mittagessensentschädigung erhalten, wird im Lohnausweis </w:t>
      </w:r>
      <w:r>
        <w:t xml:space="preserve">Kreuz in Feld G und </w:t>
      </w:r>
      <w:r w:rsidRPr="00696EE6">
        <w:t>unter Ziffer 15</w:t>
      </w:r>
      <w:r w:rsidR="00A77500">
        <w:t xml:space="preserve"> folgender Hinweis angebracht: «</w:t>
      </w:r>
      <w:r w:rsidRPr="00696EE6">
        <w:t>Mittag</w:t>
      </w:r>
      <w:r w:rsidR="00A77500">
        <w:t>essen durch Arbeitgeber bezahlt»</w:t>
      </w:r>
      <w:r w:rsidRPr="00696EE6">
        <w:t>.</w:t>
      </w:r>
    </w:p>
    <w:p w14:paraId="327FE467" w14:textId="77777777" w:rsidR="00083128" w:rsidRDefault="00083128" w:rsidP="00083128">
      <w:pPr>
        <w:pStyle w:val="H1"/>
      </w:pPr>
      <w:r>
        <w:t>Übernachtungskosten</w:t>
      </w:r>
    </w:p>
    <w:p w14:paraId="6F6A0713" w14:textId="77777777" w:rsidR="00083128" w:rsidRDefault="00083128" w:rsidP="00083128">
      <w:pPr>
        <w:pStyle w:val="berschrift2nummeriert"/>
      </w:pPr>
      <w:r>
        <w:t>Hotelkosten</w:t>
      </w:r>
    </w:p>
    <w:p w14:paraId="519E64EE" w14:textId="77777777" w:rsidR="00083128" w:rsidRDefault="00083128" w:rsidP="00083128">
      <w:r>
        <w:t>Für Übernachtungen auf Geschäftsreisen werden grundsätzlich die Auslagen für ein Hotel der Mittelklasse vergütet.</w:t>
      </w:r>
    </w:p>
    <w:p w14:paraId="4492D035" w14:textId="77777777" w:rsidR="00083128" w:rsidRDefault="00083128" w:rsidP="00083128">
      <w:r>
        <w:t>Ausnahmsweise werden, sofern es durch das Geschäftsinteresse bedingt ist, aus Repräsentationsgründen die Kosten für ein Hotel einer höheren Preiskategorie erstattet.</w:t>
      </w:r>
    </w:p>
    <w:p w14:paraId="4F4A619C" w14:textId="77777777" w:rsidR="00083128" w:rsidRDefault="00083128" w:rsidP="00083128">
      <w:r>
        <w:t>Entschädigt werden die effektiven Hotelkosten gemäss Originalbeleg. Allfällige Privatauslagen (z.B. private Telefongespräche) sind vom Mitarbeitenden selbst zu bezahlen.</w:t>
      </w:r>
    </w:p>
    <w:p w14:paraId="738F8E23" w14:textId="77777777" w:rsidR="00083128" w:rsidRDefault="00083128" w:rsidP="00083128">
      <w:pPr>
        <w:pStyle w:val="berschrift2nummeriert"/>
      </w:pPr>
      <w:r>
        <w:t>Private Übernachtung</w:t>
      </w:r>
    </w:p>
    <w:p w14:paraId="654CC734" w14:textId="77777777" w:rsidR="00083128" w:rsidRDefault="00083128" w:rsidP="00083128">
      <w:r w:rsidRPr="00083128">
        <w:t>Bei privater Übernachtung bei Freunden etc. werden pro Aufenthalt die</w:t>
      </w:r>
      <w:r w:rsidR="006F3BFE">
        <w:t xml:space="preserve"> effektiven Kosten bis max. CHF </w:t>
      </w:r>
      <w:r w:rsidRPr="00083128">
        <w:t xml:space="preserve">80 </w:t>
      </w:r>
      <w:r>
        <w:t>oder pauschal CHF</w:t>
      </w:r>
      <w:r w:rsidR="006F3BFE">
        <w:t> </w:t>
      </w:r>
      <w:r>
        <w:t>60 für ein Ge</w:t>
      </w:r>
      <w:r w:rsidRPr="00083128">
        <w:t>schenk an den Gastgeber vergütet.</w:t>
      </w:r>
    </w:p>
    <w:p w14:paraId="4D8304B6" w14:textId="77777777" w:rsidR="00083128" w:rsidRDefault="00083128" w:rsidP="00083128">
      <w:pPr>
        <w:pStyle w:val="H1"/>
      </w:pPr>
      <w:r>
        <w:t>Übrige Kosten</w:t>
      </w:r>
    </w:p>
    <w:p w14:paraId="36588665" w14:textId="77777777" w:rsidR="00083128" w:rsidRDefault="00083128" w:rsidP="00083128">
      <w:pPr>
        <w:pStyle w:val="berschrift2nummeriert"/>
      </w:pPr>
      <w:r>
        <w:t>Repräsentationsausgaben</w:t>
      </w:r>
    </w:p>
    <w:p w14:paraId="7D28A715" w14:textId="77777777" w:rsidR="004415CE" w:rsidRDefault="004415CE" w:rsidP="00083128">
      <w:r w:rsidRPr="00696EE6">
        <w:t xml:space="preserve">Im Rahmen der Kundenbetreuung sowie der Kontaktpflege zu der </w:t>
      </w:r>
      <w:r>
        <w:t>dem Unternehmen</w:t>
      </w:r>
      <w:r w:rsidRPr="00696EE6">
        <w:t xml:space="preserve"> nahestehenden Drittpersonen kann es im Interesse </w:t>
      </w:r>
      <w:r>
        <w:t>des Unternehmens</w:t>
      </w:r>
      <w:r w:rsidRPr="00696EE6">
        <w:t xml:space="preserve"> liegen, dass diese Drittpersonen von Mitarbeiten</w:t>
      </w:r>
      <w:r w:rsidRPr="00696EE6">
        <w:lastRenderedPageBreak/>
        <w:t>den eingeladen werden. Grundsätzlich ist bei solchen Einladungen Zurückhaltung zu üben. Die anfallenden Kosten müssen stets durch das Geschäftsinteresse gedeckt sein. Bei der Wahl der Lokalität ist auf die geschäftliche Bedeutung der Kunden bzw. Geschäftspartner sowie die ortsüblichen Gebräuche Rücksicht zu nehmen. Vergütet werden die effektiven Kosten. Folg</w:t>
      </w:r>
      <w:r>
        <w:t>ende Angaben sind zu vermerken:</w:t>
      </w:r>
    </w:p>
    <w:p w14:paraId="1B9EBB08" w14:textId="77777777" w:rsidR="00083128" w:rsidRDefault="00083128" w:rsidP="005C7BB8">
      <w:pPr>
        <w:pStyle w:val="Listenabsatz"/>
        <w:numPr>
          <w:ilvl w:val="0"/>
          <w:numId w:val="5"/>
        </w:numPr>
      </w:pPr>
      <w:r>
        <w:t>Name aller anwesenden Personen</w:t>
      </w:r>
    </w:p>
    <w:p w14:paraId="3379D2B0" w14:textId="77777777" w:rsidR="00083128" w:rsidRDefault="00083128" w:rsidP="005C7BB8">
      <w:pPr>
        <w:pStyle w:val="Listenabsatz"/>
        <w:numPr>
          <w:ilvl w:val="0"/>
          <w:numId w:val="5"/>
        </w:numPr>
      </w:pPr>
      <w:r w:rsidRPr="00083128">
        <w:rPr>
          <w:noProof/>
          <w:lang w:eastAsia="de-CH"/>
        </w:rPr>
        <mc:AlternateContent>
          <mc:Choice Requires="wps">
            <w:drawing>
              <wp:anchor distT="0" distB="0" distL="114300" distR="114300" simplePos="0" relativeHeight="251659264" behindDoc="0" locked="0" layoutInCell="0" allowOverlap="1" wp14:anchorId="7FF6C173" wp14:editId="38684FB0">
                <wp:simplePos x="0" y="0"/>
                <wp:positionH relativeFrom="column">
                  <wp:posOffset>2628596</wp:posOffset>
                </wp:positionH>
                <wp:positionV relativeFrom="paragraph">
                  <wp:posOffset>3810</wp:posOffset>
                </wp:positionV>
                <wp:extent cx="1143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56C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7pt;margin-top:.3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" o:allowincell="f" strokecolor="black [3040]"/>
            </w:pict>
          </mc:Fallback>
        </mc:AlternateContent>
      </w:r>
      <w:r w:rsidRPr="00083128">
        <w:rPr>
          <w:noProof/>
          <w:lang w:eastAsia="de-CH"/>
        </w:rPr>
        <mc:AlternateContent>
          <mc:Choice Requires="wps">
            <w:drawing>
              <wp:anchor distT="0" distB="0" distL="114300" distR="114300" simplePos="0" relativeHeight="251660288" behindDoc="0" locked="0" layoutInCell="0" allowOverlap="1" wp14:anchorId="14C5F6F8" wp14:editId="09A04E61">
                <wp:simplePos x="0" y="0"/>
                <wp:positionH relativeFrom="column">
                  <wp:posOffset>2748583</wp:posOffset>
                </wp:positionH>
                <wp:positionV relativeFrom="paragraph">
                  <wp:posOffset>26063</wp:posOffset>
                </wp:positionV>
                <wp:extent cx="2212975" cy="2673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654A" w14:textId="77777777" w:rsidR="00083128" w:rsidRPr="00241775" w:rsidRDefault="00083128" w:rsidP="00083128">
                            <w:pPr>
                              <w:rPr>
                                <w:rFonts w:ascii="Arial" w:hAnsi="Arial" w:cs="Arial"/>
                                <w:i/>
                                <w:sz w:val="20"/>
                                <w:szCs w:val="20"/>
                              </w:rPr>
                            </w:pPr>
                            <w:r w:rsidRPr="00241775">
                              <w:rPr>
                                <w:rFonts w:ascii="Arial" w:hAnsi="Arial" w:cs="Arial"/>
                                <w:i/>
                                <w:sz w:val="20"/>
                                <w:szCs w:val="20"/>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F6F8" id="_x0000_t202" coordsize="21600,21600" o:spt="202" path="m,l,21600r21600,l21600,xe">
                <v:stroke joinstyle="miter"/>
                <v:path gradientshapeok="t" o:connecttype="rect"/>
              </v:shapetype>
              <v:shape id="Text Box 3" o:spid="_x0000_s1026" type="#_x0000_t202" style="position:absolute;left:0;text-align:left;margin-left:216.4pt;margin-top:2.05pt;width:174.2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AOtg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" o:allowincell="f" filled="f" stroked="f">
                <v:textbox>
                  <w:txbxContent>
                    <w:p w14:paraId="370E654A" w14:textId="77777777" w:rsidR="00083128" w:rsidRPr="00241775" w:rsidRDefault="00083128" w:rsidP="00083128">
                      <w:pPr>
                        <w:rPr>
                          <w:rFonts w:ascii="Arial" w:hAnsi="Arial" w:cs="Arial"/>
                          <w:i/>
                          <w:sz w:val="20"/>
                          <w:szCs w:val="20"/>
                        </w:rPr>
                      </w:pPr>
                      <w:r w:rsidRPr="00241775">
                        <w:rPr>
                          <w:rFonts w:ascii="Arial" w:hAnsi="Arial" w:cs="Arial"/>
                          <w:i/>
                          <w:sz w:val="20"/>
                          <w:szCs w:val="20"/>
                        </w:rPr>
                        <w:t>Normalerweise auf der Rechnung</w:t>
                      </w:r>
                    </w:p>
                  </w:txbxContent>
                </v:textbox>
              </v:shape>
            </w:pict>
          </mc:Fallback>
        </mc:AlternateContent>
      </w:r>
      <w:r>
        <w:t>Name und Ort des Lokals</w:t>
      </w:r>
    </w:p>
    <w:p w14:paraId="639466ED" w14:textId="77777777" w:rsidR="00083128" w:rsidRDefault="00083128" w:rsidP="005C7BB8">
      <w:pPr>
        <w:pStyle w:val="Listenabsatz"/>
        <w:numPr>
          <w:ilvl w:val="0"/>
          <w:numId w:val="5"/>
        </w:numPr>
      </w:pPr>
      <w:r>
        <w:t>Datum der Einladung</w:t>
      </w:r>
    </w:p>
    <w:p w14:paraId="4F3D8CC1" w14:textId="77777777" w:rsidR="00F36517" w:rsidRDefault="00083128" w:rsidP="005C7BB8">
      <w:pPr>
        <w:pStyle w:val="Listenabsatz"/>
        <w:numPr>
          <w:ilvl w:val="0"/>
          <w:numId w:val="5"/>
        </w:numPr>
      </w:pPr>
      <w:r>
        <w:t>Geschäftszweck der Einladung</w:t>
      </w:r>
    </w:p>
    <w:p w14:paraId="074DAF38" w14:textId="77777777" w:rsidR="00083128" w:rsidRDefault="00083128" w:rsidP="00083128">
      <w:pPr>
        <w:pStyle w:val="berschrift2nummeriert"/>
      </w:pPr>
      <w:r>
        <w:t>Kleinausgaben</w:t>
      </w:r>
    </w:p>
    <w:p w14:paraId="4A47A86C" w14:textId="77777777" w:rsidR="00083128" w:rsidRDefault="00083128" w:rsidP="00083128">
      <w:r>
        <w:t>Kleinausgaben wie Parkgebühren und Kosten für geschäftliche Telefongespräche von unterwegs werden gegen Originalbeleg vergütet.</w:t>
      </w:r>
    </w:p>
    <w:p w14:paraId="3A15101A" w14:textId="77777777" w:rsidR="00083128" w:rsidRDefault="00083128" w:rsidP="00083128">
      <w:r>
        <w:t>Sofern die Beibringung eines Originalbelegs unmöglich bzw. unzumutbar ist, können die Auslagen ausnahmsweise mit einem Eigenbel</w:t>
      </w:r>
      <w:r w:rsidR="006F3BFE">
        <w:t>eg bis CHF </w:t>
      </w:r>
      <w:r>
        <w:t>20 abgerechnet werden.</w:t>
      </w:r>
    </w:p>
    <w:p w14:paraId="55177941" w14:textId="77777777" w:rsidR="00083128" w:rsidRDefault="00083128" w:rsidP="00083128">
      <w:pPr>
        <w:pStyle w:val="berschrift2nummeriert"/>
      </w:pPr>
      <w:r>
        <w:t>Kreditkarten</w:t>
      </w:r>
    </w:p>
    <w:p w14:paraId="00939B38" w14:textId="77777777" w:rsidR="00083128" w:rsidRDefault="00083128" w:rsidP="00083128">
      <w:r>
        <w:t>Den Mitarbeitenden kann eine auf den Namen des Unternehmens lautende Kreditkarte zur Verfügung gestellt werden (Corporate Card). Die Jahresgebühren werden vom Unternehmen übernommen. Die Corporate Card darf lediglich für geschäftliche Auslagen verwendet werden. Der Bezug von Bargeld sowie die Verwendung der Corporate Card für private Auslagen sind untersagt.</w:t>
      </w:r>
    </w:p>
    <w:p w14:paraId="39B65656" w14:textId="77777777" w:rsidR="00083128" w:rsidRDefault="00083128" w:rsidP="00083128">
      <w:r>
        <w:t>Empfänger von Repräsentationsauslagen</w:t>
      </w:r>
      <w:r w:rsidR="006F3BFE">
        <w:t xml:space="preserve"> dürfen keine Beträge unter CHF </w:t>
      </w:r>
      <w:r>
        <w:t xml:space="preserve">50 über die </w:t>
      </w:r>
      <w:r w:rsidR="006A56BA">
        <w:t xml:space="preserve">Corporate Card </w:t>
      </w:r>
      <w:r>
        <w:t>abrechnen.</w:t>
      </w:r>
    </w:p>
    <w:p w14:paraId="231AF46A" w14:textId="77777777" w:rsidR="00083128" w:rsidRDefault="00083128" w:rsidP="00083128">
      <w:r>
        <w:t>Das Unternehmen kann den Mitarbeitenden, denen regelmässig geschäftliche Auslagen entstehen, die Jahresgebühren einer privaten Kreditkarte vergüten.</w:t>
      </w:r>
    </w:p>
    <w:p w14:paraId="5C1F5D46" w14:textId="77777777" w:rsidR="00083128" w:rsidRDefault="00083128" w:rsidP="00083128">
      <w:pPr>
        <w:pStyle w:val="berschrift2nummeriert"/>
      </w:pPr>
      <w:r>
        <w:t>Private Infrastruktur / Homeoffice</w:t>
      </w:r>
    </w:p>
    <w:p w14:paraId="3A4A2D4F" w14:textId="77777777" w:rsidR="00083128" w:rsidRDefault="00083128" w:rsidP="00083128">
      <w:r>
        <w:t>Mitarbeitenden, welche ihre private Infrastruktur – wie insbesondere Notebook, PC, Tablet, Mobiltelefon, Internetanschluss, Software, Büromaterial etc. – auch geschäftlich verwenden müssen, kann eine monatlich</w:t>
      </w:r>
      <w:r w:rsidR="006F3BFE">
        <w:t>e Pauschalentschädigung von CHF </w:t>
      </w:r>
      <w:r>
        <w:t>50 ausbezahlt werden. Mit dieser Entschädigung sind sämtliche Kosten für die geschäftliche Verwendung privater Infrastruktur abgegolten.</w:t>
      </w:r>
    </w:p>
    <w:p w14:paraId="4AB8F23C" w14:textId="77777777" w:rsidR="00083128" w:rsidRDefault="00083128" w:rsidP="00083128">
      <w:r>
        <w:t>Der ausbezahlte Pauschalbetrag wird im Lohnausweis unter</w:t>
      </w:r>
      <w:r w:rsidR="00A77500">
        <w:t xml:space="preserve"> </w:t>
      </w:r>
      <w:r w:rsidR="00014727">
        <w:t xml:space="preserve">Übrige, Ziffer 13.2.3, </w:t>
      </w:r>
      <w:r w:rsidR="00A77500">
        <w:t>mit dem Vermerk «</w:t>
      </w:r>
      <w:r>
        <w:t>private Infrastruktur</w:t>
      </w:r>
      <w:r w:rsidR="00A77500">
        <w:t>»</w:t>
      </w:r>
      <w:r>
        <w:t xml:space="preserve"> ausgewiesen. Die genehmigten Pauschalspesen unterliegen nicht einer allfälligen Quellensteuer.</w:t>
      </w:r>
    </w:p>
    <w:p w14:paraId="3431CD07" w14:textId="77777777" w:rsidR="00083128" w:rsidRDefault="00083128" w:rsidP="00083128">
      <w:r>
        <w:t>Empfänger von pauschalen Repräsentationsspesen erhalten keine separate Entschädigung für die geschäftliche Verwendung privater Infrastruktur. Diese Kosten sind mit den pauschalen Repräsentationsspesen abgegolten.</w:t>
      </w:r>
    </w:p>
    <w:p w14:paraId="7593483A" w14:textId="77777777" w:rsidR="00083128" w:rsidRPr="00696EE6" w:rsidRDefault="00083128" w:rsidP="00083128">
      <w:pPr>
        <w:pStyle w:val="H1"/>
      </w:pPr>
      <w:r w:rsidRPr="00696EE6">
        <w:lastRenderedPageBreak/>
        <w:t>Administrative Bestimmungen</w:t>
      </w:r>
    </w:p>
    <w:p w14:paraId="2E46CC3D" w14:textId="77777777" w:rsidR="00083128" w:rsidRPr="00696EE6" w:rsidRDefault="00083128" w:rsidP="00083128">
      <w:pPr>
        <w:pStyle w:val="berschrift2nummeriert"/>
        <w:rPr>
          <w:lang w:eastAsia="fr-CH"/>
        </w:rPr>
      </w:pPr>
      <w:r w:rsidRPr="00696EE6">
        <w:rPr>
          <w:lang w:eastAsia="fr-CH"/>
        </w:rPr>
        <w:t>Spesenabrechnung und Visum</w:t>
      </w:r>
    </w:p>
    <w:p w14:paraId="6D15FAAD" w14:textId="77777777" w:rsidR="00083128" w:rsidRPr="00696EE6" w:rsidRDefault="00083128" w:rsidP="00083128">
      <w:r w:rsidRPr="00696EE6">
        <w:t xml:space="preserve">Für die Spesenabrechnung ist das von der Geschäftsleitung vorgeschriebene Formular </w:t>
      </w:r>
      <w:r w:rsidR="004415CE" w:rsidRPr="004415CE">
        <w:rPr>
          <w:i/>
          <w:color w:val="0070C0"/>
        </w:rPr>
        <w:t>[evtl. Bezeichnung einfügen]</w:t>
      </w:r>
      <w:r w:rsidRPr="004415CE">
        <w:rPr>
          <w:color w:val="0070C0"/>
        </w:rPr>
        <w:t xml:space="preserve"> </w:t>
      </w:r>
      <w:r w:rsidRPr="00696EE6">
        <w:t>zu benützen.</w:t>
      </w:r>
    </w:p>
    <w:p w14:paraId="7F3EB9BA" w14:textId="77777777" w:rsidR="00083128" w:rsidRPr="00696EE6" w:rsidRDefault="00083128" w:rsidP="00083128">
      <w:r w:rsidRPr="00696EE6">
        <w:t>Die Spesenabrechnungen sind in der Regel nach Beendigung des Spesenereignisses, mindestens jedoch einmal monatlich zu erstellen und zusammen mit den entsprechenden Spesenbelegen dem oder der zuständigen Vorgesetzten zum Visum vorzulegen.</w:t>
      </w:r>
    </w:p>
    <w:p w14:paraId="24681094" w14:textId="77777777" w:rsidR="00083128" w:rsidRDefault="00083128" w:rsidP="00083128">
      <w:r w:rsidRPr="00696EE6">
        <w:t>Belege, die der Spesenabrechnung beigelegt werden müssen, sind Originaldokumente. Dasselbe gilt für digitale Dokumente, die auf einem zulässigen Informationsträger vorhanden sind.</w:t>
      </w:r>
    </w:p>
    <w:p w14:paraId="4750C8EB" w14:textId="77777777" w:rsidR="00083128" w:rsidRPr="00696EE6" w:rsidRDefault="00083128" w:rsidP="00083128">
      <w:pPr>
        <w:pStyle w:val="berschrift2nummeriert"/>
        <w:rPr>
          <w:lang w:eastAsia="fr-CH"/>
        </w:rPr>
      </w:pPr>
      <w:r w:rsidRPr="00696EE6">
        <w:rPr>
          <w:lang w:eastAsia="fr-CH"/>
        </w:rPr>
        <w:t>Spesenrückerstattung</w:t>
      </w:r>
    </w:p>
    <w:p w14:paraId="0138C055" w14:textId="77777777" w:rsidR="00083128" w:rsidRPr="00083128" w:rsidRDefault="00083128" w:rsidP="00083128">
      <w:pPr>
        <w:rPr>
          <w:i/>
          <w:color w:val="0070C0"/>
          <w:lang w:eastAsia="fr-CH"/>
        </w:rPr>
      </w:pPr>
      <w:r w:rsidRPr="00083128">
        <w:rPr>
          <w:i/>
          <w:color w:val="0070C0"/>
          <w:lang w:eastAsia="fr-CH"/>
        </w:rPr>
        <w:t>[Hier kann das unternehmensinterne Abrechnungsverfahren geregelt werden].</w:t>
      </w:r>
    </w:p>
    <w:p w14:paraId="79373200" w14:textId="77777777" w:rsidR="00083128" w:rsidRPr="00696EE6" w:rsidRDefault="00083128" w:rsidP="00083128">
      <w:pPr>
        <w:pStyle w:val="H1"/>
      </w:pPr>
      <w:r w:rsidRPr="00696EE6">
        <w:t>Gültigkeit</w:t>
      </w:r>
    </w:p>
    <w:p w14:paraId="558621E3" w14:textId="77777777" w:rsidR="00083128" w:rsidRPr="00696EE6" w:rsidRDefault="00083128" w:rsidP="00083128">
      <w:r w:rsidRPr="00696EE6">
        <w:t xml:space="preserve">Dieses Spesenreglement wurde der Steuerverwaltung des Kantons </w:t>
      </w:r>
      <w:r>
        <w:t xml:space="preserve">Bern </w:t>
      </w:r>
      <w:r w:rsidRPr="00696EE6">
        <w:t>zur Prüfung unterbreitet und von dieser genehmigt.</w:t>
      </w:r>
    </w:p>
    <w:p w14:paraId="15CED876" w14:textId="77777777" w:rsidR="00083128" w:rsidRDefault="00083128" w:rsidP="00083128">
      <w:r w:rsidRPr="00696EE6">
        <w:t xml:space="preserve">Aufgrund dieser Genehmigung verzichtet </w:t>
      </w:r>
      <w:r>
        <w:t>das Unternehmen</w:t>
      </w:r>
      <w:r w:rsidRPr="00696EE6">
        <w:t xml:space="preserve"> auf die betragsmässige Bescheinigung der effektiv mittels Belegen abgerechnet</w:t>
      </w:r>
      <w:r>
        <w:t>en Spesen in den Lohnausweisen.</w:t>
      </w:r>
    </w:p>
    <w:p w14:paraId="3B52D5EC" w14:textId="77777777" w:rsidR="00083128" w:rsidRDefault="00083128" w:rsidP="00083128">
      <w:r w:rsidRPr="00696EE6">
        <w:t>Jede Änderung dieses Spesenreglementes wird der Steuerverwaltung des Kantons</w:t>
      </w:r>
      <w:r>
        <w:t xml:space="preserve"> Bern </w:t>
      </w:r>
      <w:r w:rsidRPr="00696EE6">
        <w:t>vorgängig zur Genehmigung unterbreitet. Ebenso wird die Steuerbehörde informiert, wenn das Reglement ersatzlos aufgehoben oder durch ein nicht genehmigtes Spesenreglement ersetzt wird.</w:t>
      </w:r>
    </w:p>
    <w:p w14:paraId="73E59B45" w14:textId="77777777" w:rsidR="00083128" w:rsidRPr="00696EE6" w:rsidRDefault="00083128" w:rsidP="00083128">
      <w:pPr>
        <w:pStyle w:val="H1"/>
      </w:pPr>
      <w:r w:rsidRPr="00696EE6">
        <w:t>Inkrafttreten</w:t>
      </w:r>
    </w:p>
    <w:p w14:paraId="4A828C6B" w14:textId="77777777" w:rsidR="00083128" w:rsidRDefault="00083128" w:rsidP="00083128">
      <w:r w:rsidRPr="00696EE6">
        <w:t xml:space="preserve">Dieses Spesenreglement tritt </w:t>
      </w:r>
      <w:r w:rsidR="006A56BA">
        <w:t>mit Wirkung ab</w:t>
      </w:r>
      <w:r w:rsidR="006A56BA" w:rsidRPr="00696EE6">
        <w:t xml:space="preserve"> </w:t>
      </w:r>
      <w:r w:rsidRPr="00083128">
        <w:rPr>
          <w:i/>
          <w:color w:val="0070C0"/>
        </w:rPr>
        <w:t>[Datum]</w:t>
      </w:r>
      <w:r w:rsidRPr="00083128">
        <w:rPr>
          <w:color w:val="0070C0"/>
        </w:rPr>
        <w:t xml:space="preserve"> </w:t>
      </w:r>
      <w:r w:rsidRPr="00696EE6">
        <w:t>in Kraft.</w:t>
      </w:r>
    </w:p>
    <w:p w14:paraId="0D51C382" w14:textId="77777777" w:rsidR="00A77500" w:rsidRDefault="00A77500" w:rsidP="00083128"/>
    <w:p w14:paraId="14C61584" w14:textId="77777777" w:rsidR="00514F15" w:rsidRDefault="00514F15" w:rsidP="00083128">
      <w:pPr>
        <w:sectPr w:rsidR="00514F15" w:rsidSect="00973177">
          <w:headerReference w:type="default" r:id="rId14"/>
          <w:pgSz w:w="11906" w:h="16838"/>
          <w:pgMar w:top="1705" w:right="567" w:bottom="851" w:left="1361" w:header="482" w:footer="454" w:gutter="0"/>
          <w:pgNumType w:start="1"/>
          <w:cols w:space="708"/>
          <w:docGrid w:linePitch="360"/>
        </w:sectPr>
      </w:pPr>
    </w:p>
    <w:p w14:paraId="0E3420C7" w14:textId="77777777" w:rsidR="00083128" w:rsidRDefault="00083128" w:rsidP="004415CE">
      <w:pPr>
        <w:pStyle w:val="berschrift1"/>
        <w:rPr>
          <w:sz w:val="32"/>
        </w:rPr>
      </w:pPr>
      <w:r w:rsidRPr="00514F15">
        <w:rPr>
          <w:sz w:val="32"/>
        </w:rPr>
        <w:lastRenderedPageBreak/>
        <w:t>Zusatz-Spesenreglement für Mitarbeitende mit leitender Funktion</w:t>
      </w:r>
    </w:p>
    <w:p w14:paraId="00DA3223" w14:textId="77777777" w:rsidR="00807A29" w:rsidRPr="00807A29" w:rsidRDefault="00807A29" w:rsidP="00807A29">
      <w:pPr>
        <w:pStyle w:val="berschrift1"/>
        <w:rPr>
          <w:i/>
          <w:color w:val="0070C0"/>
          <w:sz w:val="24"/>
        </w:rPr>
      </w:pPr>
      <w:r w:rsidRPr="00F36517">
        <w:rPr>
          <w:i/>
          <w:color w:val="0070C0"/>
          <w:sz w:val="24"/>
        </w:rPr>
        <w:t xml:space="preserve">[Namen des Unternehmens </w:t>
      </w:r>
      <w:r>
        <w:rPr>
          <w:i/>
          <w:color w:val="0070C0"/>
          <w:sz w:val="24"/>
        </w:rPr>
        <w:t>einfügen</w:t>
      </w:r>
      <w:r w:rsidRPr="00F36517">
        <w:rPr>
          <w:i/>
          <w:color w:val="0070C0"/>
          <w:sz w:val="24"/>
        </w:rPr>
        <w:t>]</w:t>
      </w:r>
    </w:p>
    <w:p w14:paraId="4DC212E6" w14:textId="77777777" w:rsidR="00514F15" w:rsidRDefault="00514F15" w:rsidP="005C7BB8">
      <w:pPr>
        <w:pStyle w:val="H1"/>
        <w:numPr>
          <w:ilvl w:val="0"/>
          <w:numId w:val="6"/>
        </w:numPr>
      </w:pPr>
      <w:r>
        <w:t>Grundsatz</w:t>
      </w:r>
    </w:p>
    <w:p w14:paraId="295BE583" w14:textId="77777777" w:rsidR="00514F15" w:rsidRDefault="00514F15" w:rsidP="00514F15">
      <w:r w:rsidRPr="001326C4">
        <w:t>Das allgemeine Spesenreglement gilt auch für Mitarbeitende mit leite</w:t>
      </w:r>
      <w:r>
        <w:t>nder Funktion, soweit dieses Zu</w:t>
      </w:r>
      <w:r w:rsidRPr="001326C4">
        <w:t>satzreglement nicht davon abweicht.</w:t>
      </w:r>
    </w:p>
    <w:p w14:paraId="45809D5E" w14:textId="77777777" w:rsidR="00514F15" w:rsidRDefault="00514F15" w:rsidP="00514F15">
      <w:pPr>
        <w:pStyle w:val="H1"/>
      </w:pPr>
      <w:r>
        <w:t>Mitarbeitende mit leitender Funktion</w:t>
      </w:r>
    </w:p>
    <w:p w14:paraId="722203A0" w14:textId="77777777" w:rsidR="00514F15" w:rsidRDefault="00514F15" w:rsidP="00514F15">
      <w:pPr>
        <w:rPr>
          <w:color w:val="0070C0"/>
          <w:lang w:eastAsia="de-CH"/>
        </w:rPr>
      </w:pPr>
      <w:r w:rsidRPr="001326C4">
        <w:rPr>
          <w:lang w:eastAsia="de-CH"/>
        </w:rPr>
        <w:t xml:space="preserve">Als Mitarbeitende mit leitender Funktion im Sinne dieses Zusatzreglements gelten folgende </w:t>
      </w:r>
      <w:r>
        <w:rPr>
          <w:lang w:eastAsia="de-CH"/>
        </w:rPr>
        <w:t>die Mitarbeitenden mit folgenden Funktionen:</w:t>
      </w:r>
      <w:r w:rsidR="004415CE">
        <w:rPr>
          <w:lang w:eastAsia="de-CH"/>
        </w:rPr>
        <w:t xml:space="preserve"> </w:t>
      </w:r>
      <w:r w:rsidRPr="004415CE">
        <w:rPr>
          <w:color w:val="0070C0"/>
          <w:lang w:eastAsia="de-CH"/>
        </w:rPr>
        <w:t>*</w:t>
      </w:r>
    </w:p>
    <w:p w14:paraId="1DF20138" w14:textId="77777777" w:rsidR="006F3BFE" w:rsidRDefault="006F3BFE" w:rsidP="005C7BB8">
      <w:pPr>
        <w:pStyle w:val="Listenabsatz"/>
        <w:numPr>
          <w:ilvl w:val="0"/>
          <w:numId w:val="9"/>
        </w:numPr>
        <w:rPr>
          <w:lang w:eastAsia="de-CH"/>
        </w:rPr>
      </w:pPr>
      <w:r>
        <w:rPr>
          <w:lang w:eastAsia="de-CH"/>
        </w:rPr>
        <w:t xml:space="preserve">Funktion </w:t>
      </w:r>
      <w:r>
        <w:rPr>
          <w:i/>
          <w:color w:val="0070C0"/>
          <w:lang w:eastAsia="de-CH"/>
        </w:rPr>
        <w:t>[oder Funktionsstufe A</w:t>
      </w:r>
      <w:r w:rsidRPr="006F3BFE">
        <w:rPr>
          <w:i/>
          <w:color w:val="0070C0"/>
          <w:lang w:eastAsia="de-CH"/>
        </w:rPr>
        <w:t>]</w:t>
      </w:r>
    </w:p>
    <w:p w14:paraId="682590FE"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w:t>
      </w:r>
      <w:r>
        <w:rPr>
          <w:i/>
          <w:color w:val="0070C0"/>
          <w:lang w:eastAsia="de-CH"/>
        </w:rPr>
        <w:t>oder Funktionsstufe B</w:t>
      </w:r>
      <w:r w:rsidRPr="006F3BFE">
        <w:rPr>
          <w:i/>
          <w:color w:val="0070C0"/>
          <w:lang w:eastAsia="de-CH"/>
        </w:rPr>
        <w:t>]</w:t>
      </w:r>
    </w:p>
    <w:p w14:paraId="04383D57"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w:t>
      </w:r>
      <w:r w:rsidR="00241775">
        <w:rPr>
          <w:i/>
          <w:color w:val="0070C0"/>
          <w:lang w:eastAsia="de-CH"/>
        </w:rPr>
        <w:t>oder Funktionsstufe C</w:t>
      </w:r>
      <w:r w:rsidRPr="006F3BFE">
        <w:rPr>
          <w:i/>
          <w:color w:val="0070C0"/>
          <w:lang w:eastAsia="de-CH"/>
        </w:rPr>
        <w:t>]</w:t>
      </w:r>
    </w:p>
    <w:p w14:paraId="7C95D6A5"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w:t>
      </w:r>
      <w:r w:rsidR="00241775">
        <w:rPr>
          <w:i/>
          <w:color w:val="0070C0"/>
          <w:lang w:eastAsia="de-CH"/>
        </w:rPr>
        <w:t>oder Funktionsstufe D</w:t>
      </w:r>
      <w:r w:rsidRPr="006F3BFE">
        <w:rPr>
          <w:i/>
          <w:color w:val="0070C0"/>
          <w:lang w:eastAsia="de-CH"/>
        </w:rPr>
        <w:t>]</w:t>
      </w:r>
    </w:p>
    <w:p w14:paraId="1B585FF2" w14:textId="77777777" w:rsidR="006F3BFE" w:rsidRDefault="006F3BFE" w:rsidP="005C7BB8">
      <w:pPr>
        <w:pStyle w:val="Listenabsatz"/>
        <w:numPr>
          <w:ilvl w:val="0"/>
          <w:numId w:val="9"/>
        </w:numPr>
        <w:rPr>
          <w:lang w:eastAsia="de-CH"/>
        </w:rPr>
      </w:pPr>
      <w:r>
        <w:rPr>
          <w:lang w:eastAsia="de-CH"/>
        </w:rPr>
        <w:t xml:space="preserve">Funktion </w:t>
      </w:r>
      <w:r w:rsidRPr="006F3BFE">
        <w:rPr>
          <w:i/>
          <w:color w:val="0070C0"/>
          <w:lang w:eastAsia="de-CH"/>
        </w:rPr>
        <w:t xml:space="preserve">[oder Funktionsstufe </w:t>
      </w:r>
      <w:r w:rsidR="00241775">
        <w:rPr>
          <w:i/>
          <w:color w:val="0070C0"/>
          <w:lang w:eastAsia="de-CH"/>
        </w:rPr>
        <w:t>E</w:t>
      </w:r>
      <w:r w:rsidRPr="006F3BFE">
        <w:rPr>
          <w:i/>
          <w:color w:val="0070C0"/>
          <w:lang w:eastAsia="de-CH"/>
        </w:rPr>
        <w:t>]</w:t>
      </w:r>
    </w:p>
    <w:p w14:paraId="28657EE3" w14:textId="77777777" w:rsidR="00514F15" w:rsidRDefault="00514F15" w:rsidP="00514F15">
      <w:pPr>
        <w:rPr>
          <w:i/>
        </w:rPr>
      </w:pPr>
    </w:p>
    <w:p w14:paraId="58C1983D" w14:textId="77777777" w:rsidR="00F36517" w:rsidRPr="00241775" w:rsidRDefault="00514F15" w:rsidP="00F36517">
      <w:pPr>
        <w:rPr>
          <w:color w:val="0070C0"/>
        </w:rPr>
      </w:pPr>
      <w:r w:rsidRPr="00514F15">
        <w:rPr>
          <w:i/>
          <w:color w:val="0070C0"/>
        </w:rPr>
        <w:t xml:space="preserve">* </w:t>
      </w:r>
      <w:r w:rsidRPr="00BF6387">
        <w:rPr>
          <w:i/>
          <w:color w:val="0070C0"/>
        </w:rPr>
        <w:t xml:space="preserve">Zum Beispiel: CEO, CFO, Leiter/in HR, Leiter/in Verkauf, etc. </w:t>
      </w:r>
      <w:r w:rsidR="0000515F" w:rsidRPr="00BF6387">
        <w:rPr>
          <w:i/>
          <w:color w:val="0070C0"/>
        </w:rPr>
        <w:t xml:space="preserve">Bei </w:t>
      </w:r>
      <w:r w:rsidR="00003704" w:rsidRPr="00BF6387">
        <w:rPr>
          <w:i/>
          <w:color w:val="0070C0"/>
        </w:rPr>
        <w:t>gr</w:t>
      </w:r>
      <w:r w:rsidR="00003704">
        <w:rPr>
          <w:i/>
          <w:color w:val="0070C0"/>
        </w:rPr>
        <w:t>ö</w:t>
      </w:r>
      <w:r w:rsidR="00003704" w:rsidRPr="00BF6387">
        <w:rPr>
          <w:i/>
          <w:color w:val="0070C0"/>
        </w:rPr>
        <w:t>sse</w:t>
      </w:r>
      <w:r w:rsidR="00003704">
        <w:rPr>
          <w:i/>
          <w:color w:val="0070C0"/>
        </w:rPr>
        <w:t>re</w:t>
      </w:r>
      <w:r w:rsidR="00003704" w:rsidRPr="00BF6387">
        <w:rPr>
          <w:i/>
          <w:color w:val="0070C0"/>
        </w:rPr>
        <w:t xml:space="preserve">n </w:t>
      </w:r>
      <w:r w:rsidR="0000515F" w:rsidRPr="00BF6387">
        <w:rPr>
          <w:i/>
          <w:color w:val="0070C0"/>
        </w:rPr>
        <w:t>Unternehmen/Konzernen ist eine Aufteilung nach Funktionsstufen möglich.</w:t>
      </w:r>
      <w:r w:rsidR="0000515F">
        <w:rPr>
          <w:i/>
          <w:color w:val="0070C0"/>
        </w:rPr>
        <w:t xml:space="preserve"> </w:t>
      </w:r>
      <w:r w:rsidRPr="00514F15">
        <w:rPr>
          <w:i/>
          <w:color w:val="0070C0"/>
        </w:rPr>
        <w:t>Zusätzlich können hier auch die Pauschalspesen für übrige Funktionen mit hohem Aussendienstanteil geregelt werden.</w:t>
      </w:r>
    </w:p>
    <w:p w14:paraId="15FA4AD5" w14:textId="77777777" w:rsidR="00514F15" w:rsidRDefault="00514F15" w:rsidP="00514F15">
      <w:pPr>
        <w:pStyle w:val="H1"/>
      </w:pPr>
      <w:r>
        <w:t>Pauschalspesen</w:t>
      </w:r>
    </w:p>
    <w:p w14:paraId="3E158BB8" w14:textId="77777777" w:rsidR="00514F15" w:rsidRPr="001326C4" w:rsidRDefault="00514F15" w:rsidP="00514F15">
      <w:r w:rsidRPr="001326C4">
        <w:t>Den in Ziffer 2 genannten Mitarbeitenden mit leitender Funktion erwac</w:t>
      </w:r>
      <w:r>
        <w:t>hsen im Rahmen ihrer geschäftli</w:t>
      </w:r>
      <w:r w:rsidRPr="001326C4">
        <w:t>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den Mitarbeitenden mit leitender Funktion zur Abgeltung dieser Kleinauslagen eine Pauschalentschädigung ausgerichtet.</w:t>
      </w:r>
    </w:p>
    <w:p w14:paraId="5B9DF07A" w14:textId="77777777" w:rsidR="00F36517" w:rsidRDefault="00514F15" w:rsidP="00F36517">
      <w:r w:rsidRPr="001326C4">
        <w:t>Mit dieser Pauschalentschädigung sind sämtliche Kleinausgaben im In- u</w:t>
      </w:r>
      <w:r w:rsidR="00A77500">
        <w:t>nd Ausland bis zur Höhe von CHF </w:t>
      </w:r>
      <w:r w:rsidRPr="001326C4">
        <w:t>50 pro Ereignis abgegolten, wobei jede Ausgabe als einzelnes Ereignis gilt. Verschiedene zeitlich gestaffelte Ausgaben können somit auch dann nicht zusammengezählt werden, wenn sie im Rahmen eines einzigen Geschäftsauftrags (beispielsweise anlässlich einer Geschä</w:t>
      </w:r>
      <w:r>
        <w:t>ftsreise) anfallen (Kumulations</w:t>
      </w:r>
      <w:r w:rsidRPr="001326C4">
        <w:t xml:space="preserve">verbot). </w:t>
      </w:r>
      <w:r>
        <w:t>Empfänger/innen von Pauschalspesen</w:t>
      </w:r>
      <w:r w:rsidRPr="001326C4">
        <w:t xml:space="preserve"> können diese Kleinausgaben bis C</w:t>
      </w:r>
      <w:r>
        <w:t>HF</w:t>
      </w:r>
      <w:r w:rsidR="00A77500">
        <w:t> </w:t>
      </w:r>
      <w:r>
        <w:t>50 nicht effektiv geltend ma</w:t>
      </w:r>
      <w:r w:rsidRPr="001326C4">
        <w:t>chen.</w:t>
      </w:r>
    </w:p>
    <w:p w14:paraId="551F61F8" w14:textId="77777777" w:rsidR="00514F15" w:rsidRPr="001326C4" w:rsidRDefault="00514F15" w:rsidP="00514F15">
      <w:r w:rsidRPr="001326C4">
        <w:t>Als Kleinausgaben im Sinne dieses Zusatz</w:t>
      </w:r>
      <w:r>
        <w:t>reglements gelten insbesondere:</w:t>
      </w:r>
    </w:p>
    <w:p w14:paraId="2FFE4548" w14:textId="77777777" w:rsidR="00514F15" w:rsidRPr="001326C4" w:rsidRDefault="00514F15" w:rsidP="005C7BB8">
      <w:pPr>
        <w:pStyle w:val="Listenabsatz"/>
        <w:numPr>
          <w:ilvl w:val="0"/>
          <w:numId w:val="7"/>
        </w:numPr>
        <w:spacing w:after="0"/>
      </w:pPr>
      <w:r w:rsidRPr="001326C4">
        <w:t>Einladungen von geschäftlichen Kontakten zu kleineren Verpflegungen im Res</w:t>
      </w:r>
      <w:r>
        <w:t>taurant</w:t>
      </w:r>
    </w:p>
    <w:p w14:paraId="48B49AFF" w14:textId="77777777" w:rsidR="00514F15" w:rsidRPr="001326C4" w:rsidRDefault="00514F15" w:rsidP="005C7BB8">
      <w:pPr>
        <w:pStyle w:val="Listenabsatz"/>
        <w:numPr>
          <w:ilvl w:val="0"/>
          <w:numId w:val="7"/>
        </w:numPr>
        <w:spacing w:after="0"/>
      </w:pPr>
      <w:r w:rsidRPr="001326C4">
        <w:t>Einladungen von geschäftlichen Kontakten zu Verpflegungen zu Hause, unabhängig von der Höhe der tatsächlichen Kost</w:t>
      </w:r>
      <w:r>
        <w:t>en, aber exkl. Catering-Service</w:t>
      </w:r>
    </w:p>
    <w:p w14:paraId="53AAF92F" w14:textId="77777777" w:rsidR="00514F15" w:rsidRPr="001326C4" w:rsidRDefault="00514F15" w:rsidP="005C7BB8">
      <w:pPr>
        <w:pStyle w:val="Listenabsatz"/>
        <w:numPr>
          <w:ilvl w:val="0"/>
          <w:numId w:val="7"/>
        </w:numPr>
        <w:spacing w:after="0"/>
      </w:pPr>
      <w:r w:rsidRPr="001326C4">
        <w:t>Geschenke, die be</w:t>
      </w:r>
      <w:r>
        <w:t>i Einladungen überbracht werden</w:t>
      </w:r>
    </w:p>
    <w:p w14:paraId="61266407" w14:textId="77777777" w:rsidR="00514F15" w:rsidRPr="001326C4" w:rsidRDefault="00514F15" w:rsidP="005C7BB8">
      <w:pPr>
        <w:pStyle w:val="Listenabsatz"/>
        <w:numPr>
          <w:ilvl w:val="0"/>
          <w:numId w:val="7"/>
        </w:numPr>
        <w:spacing w:after="0"/>
      </w:pPr>
      <w:r w:rsidRPr="001326C4">
        <w:lastRenderedPageBreak/>
        <w:t>Zwischenverpflegungen (Mittag- und Abendessen auf Geschäftsreisen können jedoch abgerech</w:t>
      </w:r>
      <w:r>
        <w:t>net werden)</w:t>
      </w:r>
    </w:p>
    <w:p w14:paraId="18D84639" w14:textId="77777777" w:rsidR="00514F15" w:rsidRDefault="00514F15" w:rsidP="005C7BB8">
      <w:pPr>
        <w:pStyle w:val="Listenabsatz"/>
        <w:numPr>
          <w:ilvl w:val="0"/>
          <w:numId w:val="7"/>
        </w:numPr>
        <w:spacing w:after="0"/>
      </w:pPr>
      <w:r w:rsidRPr="001326C4">
        <w:t>Trinkgelder</w:t>
      </w:r>
      <w:r w:rsidRPr="00330B3F">
        <w:t xml:space="preserve"> (Trinkgelder können für die Beurteilung, ob eine Kleinausgabe vorl</w:t>
      </w:r>
      <w:r w:rsidR="004415CE">
        <w:t>iegt, zum Rechnungsbetrag hinzu</w:t>
      </w:r>
      <w:r w:rsidRPr="00330B3F">
        <w:t>gerechnet werden)</w:t>
      </w:r>
    </w:p>
    <w:p w14:paraId="3C0ABED7" w14:textId="77777777" w:rsidR="00514F15" w:rsidRDefault="00514F15" w:rsidP="005C7BB8">
      <w:pPr>
        <w:pStyle w:val="Listenabsatz"/>
        <w:numPr>
          <w:ilvl w:val="0"/>
          <w:numId w:val="7"/>
        </w:numPr>
        <w:spacing w:after="0"/>
      </w:pPr>
      <w:r>
        <w:t>Gespräche vom privaten (Mobil-)Telefon</w:t>
      </w:r>
    </w:p>
    <w:p w14:paraId="0348188C" w14:textId="77777777" w:rsidR="00514F15" w:rsidRDefault="00514F15" w:rsidP="005C7BB8">
      <w:pPr>
        <w:pStyle w:val="Listenabsatz"/>
        <w:numPr>
          <w:ilvl w:val="0"/>
          <w:numId w:val="7"/>
        </w:numPr>
        <w:spacing w:after="0"/>
      </w:pPr>
      <w:r>
        <w:t>Einsatz privater Kommunikationsmittel, unabhängig von der Höhe der tatsächlichen Kosten</w:t>
      </w:r>
    </w:p>
    <w:p w14:paraId="7FE26F8C" w14:textId="77777777" w:rsidR="00514F15" w:rsidRDefault="00514F15" w:rsidP="005C7BB8">
      <w:pPr>
        <w:pStyle w:val="Listenabsatz"/>
        <w:numPr>
          <w:ilvl w:val="0"/>
          <w:numId w:val="7"/>
        </w:numPr>
        <w:spacing w:after="0"/>
      </w:pPr>
      <w:r>
        <w:t>Einladungen und Geschenke an Mitarbeitende</w:t>
      </w:r>
    </w:p>
    <w:p w14:paraId="2CDE5303" w14:textId="77777777" w:rsidR="00514F15" w:rsidRDefault="00514F15" w:rsidP="005C7BB8">
      <w:pPr>
        <w:pStyle w:val="Listenabsatz"/>
        <w:numPr>
          <w:ilvl w:val="0"/>
          <w:numId w:val="7"/>
        </w:numPr>
        <w:spacing w:after="0"/>
      </w:pPr>
      <w:r>
        <w:t>Beiträge an Institutionen, Vereine etc.</w:t>
      </w:r>
    </w:p>
    <w:p w14:paraId="68235BF3" w14:textId="77777777" w:rsidR="00514F15" w:rsidRDefault="00514F15" w:rsidP="005C7BB8">
      <w:pPr>
        <w:pStyle w:val="Listenabsatz"/>
        <w:numPr>
          <w:ilvl w:val="0"/>
          <w:numId w:val="7"/>
        </w:numPr>
        <w:spacing w:after="0"/>
      </w:pPr>
      <w:r>
        <w:t>Nebenauslagen für und mit Kunden ohne Originalbelege</w:t>
      </w:r>
    </w:p>
    <w:p w14:paraId="2F8B6C85" w14:textId="77777777" w:rsidR="00514F15" w:rsidRDefault="00514F15" w:rsidP="005C7BB8">
      <w:pPr>
        <w:pStyle w:val="Listenabsatz"/>
        <w:numPr>
          <w:ilvl w:val="0"/>
          <w:numId w:val="7"/>
        </w:numPr>
        <w:spacing w:after="0"/>
      </w:pPr>
      <w:r>
        <w:t>Kleinauslagen bei Besprechungen und Sitzungen</w:t>
      </w:r>
    </w:p>
    <w:p w14:paraId="12CEEBBB" w14:textId="77777777" w:rsidR="00514F15" w:rsidRDefault="00514F15" w:rsidP="005C7BB8">
      <w:pPr>
        <w:pStyle w:val="Listenabsatz"/>
        <w:numPr>
          <w:ilvl w:val="0"/>
          <w:numId w:val="7"/>
        </w:numPr>
        <w:spacing w:after="0"/>
      </w:pPr>
      <w:r>
        <w:t>Tram-, Bus-, Bahn-, Taxi- und Schifffahrten</w:t>
      </w:r>
    </w:p>
    <w:p w14:paraId="27362E5D" w14:textId="77777777" w:rsidR="00514F15" w:rsidRDefault="00514F15" w:rsidP="005C7BB8">
      <w:pPr>
        <w:pStyle w:val="Listenabsatz"/>
        <w:numPr>
          <w:ilvl w:val="0"/>
          <w:numId w:val="7"/>
        </w:numPr>
        <w:spacing w:after="0"/>
      </w:pPr>
      <w:r>
        <w:t>Park-, Strassen- und Mautgebühren</w:t>
      </w:r>
    </w:p>
    <w:p w14:paraId="649D7FEC" w14:textId="77777777" w:rsidR="00514F15" w:rsidRDefault="00514F15" w:rsidP="005C7BB8">
      <w:pPr>
        <w:pStyle w:val="Listenabsatz"/>
        <w:numPr>
          <w:ilvl w:val="0"/>
          <w:numId w:val="7"/>
        </w:numPr>
        <w:spacing w:after="0"/>
      </w:pPr>
      <w:r>
        <w:t>Geschäftsfahrten mit dem Privatfahrzeug im Ortsrayon (Radius 30 km)</w:t>
      </w:r>
    </w:p>
    <w:p w14:paraId="09416E48" w14:textId="77777777" w:rsidR="00514F15" w:rsidRDefault="00514F15" w:rsidP="005C7BB8">
      <w:pPr>
        <w:pStyle w:val="Listenabsatz"/>
        <w:numPr>
          <w:ilvl w:val="0"/>
          <w:numId w:val="7"/>
        </w:numPr>
        <w:spacing w:after="0"/>
      </w:pPr>
      <w:r>
        <w:t>Gepäckträger, Garderobengebühren</w:t>
      </w:r>
    </w:p>
    <w:p w14:paraId="2E308910" w14:textId="77777777" w:rsidR="00514F15" w:rsidRDefault="00514F15" w:rsidP="005C7BB8">
      <w:pPr>
        <w:pStyle w:val="Listenabsatz"/>
        <w:numPr>
          <w:ilvl w:val="0"/>
          <w:numId w:val="7"/>
        </w:numPr>
        <w:spacing w:after="0"/>
      </w:pPr>
      <w:r>
        <w:t>Post- und Telefongebühren</w:t>
      </w:r>
    </w:p>
    <w:p w14:paraId="1706FA8A" w14:textId="77777777" w:rsidR="00514F15" w:rsidRDefault="00514F15" w:rsidP="005C7BB8">
      <w:pPr>
        <w:pStyle w:val="Listenabsatz"/>
        <w:numPr>
          <w:ilvl w:val="0"/>
          <w:numId w:val="7"/>
        </w:numPr>
        <w:spacing w:after="0"/>
      </w:pPr>
      <w:r>
        <w:t>Kleiderreinigungen</w:t>
      </w:r>
    </w:p>
    <w:p w14:paraId="01C63DCE" w14:textId="77777777" w:rsidR="00514F15" w:rsidRDefault="00514F15" w:rsidP="00514F15">
      <w:pPr>
        <w:pStyle w:val="H1"/>
      </w:pPr>
      <w:r w:rsidRPr="001326C4">
        <w:t>Höhe der Pauschalspesen bei 100% Beschäftigungsgrad</w:t>
      </w:r>
    </w:p>
    <w:p w14:paraId="2D3DA7C2" w14:textId="77777777" w:rsidR="00514F15" w:rsidRPr="001326C4" w:rsidRDefault="00514F15" w:rsidP="00514F15">
      <w:r w:rsidRPr="001326C4">
        <w:t xml:space="preserve">Die Höhe der Pauschalspesen pro Jahr </w:t>
      </w:r>
      <w:r w:rsidRPr="00514F15">
        <w:rPr>
          <w:i/>
          <w:color w:val="0070C0"/>
        </w:rPr>
        <w:t>[alternativ: pro Monat]</w:t>
      </w:r>
      <w:r w:rsidRPr="00514F15">
        <w:rPr>
          <w:color w:val="0070C0"/>
        </w:rPr>
        <w:t xml:space="preserve"> </w:t>
      </w:r>
      <w:r>
        <w:t>beträgt für:</w:t>
      </w:r>
    </w:p>
    <w:p w14:paraId="31597F7E"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A</w:t>
      </w:r>
      <w:r w:rsidR="00241775" w:rsidRPr="006F3BFE">
        <w:rPr>
          <w:i/>
          <w:color w:val="0070C0"/>
          <w:lang w:eastAsia="de-CH"/>
        </w:rPr>
        <w:t>]</w:t>
      </w:r>
      <w:r w:rsidR="00241775">
        <w:rPr>
          <w:i/>
          <w:color w:val="0070C0"/>
          <w:lang w:eastAsia="de-CH"/>
        </w:rPr>
        <w:t xml:space="preserve"> </w:t>
      </w:r>
      <w:r w:rsidR="009A2E79">
        <w:rPr>
          <w:i/>
          <w:color w:val="0070C0"/>
          <w:lang w:eastAsia="de-CH"/>
        </w:rPr>
        <w:tab/>
      </w:r>
      <w:r w:rsidR="00003704" w:rsidRPr="005F7277">
        <w:rPr>
          <w:lang w:eastAsia="de-CH"/>
        </w:rPr>
        <w:t>max.</w:t>
      </w:r>
      <w:r w:rsidR="00003704">
        <w:rPr>
          <w:color w:val="0070C0"/>
          <w:lang w:eastAsia="de-CH"/>
        </w:rPr>
        <w:t xml:space="preserve"> </w:t>
      </w:r>
      <w:r>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517CD03A"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B</w:t>
      </w:r>
      <w:r w:rsidR="00241775" w:rsidRPr="006F3BFE">
        <w:rPr>
          <w:i/>
          <w:color w:val="0070C0"/>
          <w:lang w:eastAsia="de-CH"/>
        </w:rPr>
        <w:t>]</w:t>
      </w:r>
      <w:r w:rsidR="00241775">
        <w:rPr>
          <w:i/>
          <w:color w:val="0070C0"/>
          <w:lang w:eastAsia="de-CH"/>
        </w:rPr>
        <w:t xml:space="preserve"> </w:t>
      </w:r>
      <w:r w:rsidR="009A2E79">
        <w:rPr>
          <w:i/>
          <w:color w:val="0070C0"/>
          <w:lang w:eastAsia="de-CH"/>
        </w:rPr>
        <w:tab/>
      </w:r>
      <w:r w:rsidR="00003704" w:rsidRPr="005F7277">
        <w:rPr>
          <w:lang w:eastAsia="de-CH"/>
        </w:rPr>
        <w:t>max.</w:t>
      </w:r>
      <w:r w:rsidR="00003704">
        <w:rPr>
          <w:color w:val="0070C0"/>
          <w:lang w:eastAsia="de-CH"/>
        </w:rPr>
        <w:t xml:space="preserve"> </w:t>
      </w:r>
      <w:r>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3C4D178A"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C</w:t>
      </w:r>
      <w:r w:rsidR="00241775" w:rsidRPr="006F3BFE">
        <w:rPr>
          <w:i/>
          <w:color w:val="0070C0"/>
          <w:lang w:eastAsia="de-CH"/>
        </w:rPr>
        <w:t>]</w:t>
      </w:r>
      <w:r w:rsidR="00241775">
        <w:rPr>
          <w:i/>
          <w:color w:val="0070C0"/>
          <w:lang w:eastAsia="de-CH"/>
        </w:rPr>
        <w:t xml:space="preserve"> </w:t>
      </w:r>
      <w:r w:rsidR="009A2E79">
        <w:rPr>
          <w:i/>
          <w:color w:val="0070C0"/>
          <w:lang w:eastAsia="de-CH"/>
        </w:rPr>
        <w:tab/>
      </w:r>
      <w:r w:rsidR="00003704" w:rsidRPr="005F7277">
        <w:rPr>
          <w:lang w:eastAsia="de-CH"/>
        </w:rPr>
        <w:t>max.</w:t>
      </w:r>
      <w:r w:rsidR="00003704">
        <w:rPr>
          <w:color w:val="0070C0"/>
          <w:lang w:eastAsia="de-CH"/>
        </w:rPr>
        <w:t xml:space="preserve"> </w:t>
      </w:r>
      <w:r>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748CD422" w14:textId="77777777" w:rsidR="00514F15" w:rsidRPr="001326C4" w:rsidRDefault="00514F15" w:rsidP="005C7BB8">
      <w:pPr>
        <w:pStyle w:val="Listenabsatz"/>
        <w:numPr>
          <w:ilvl w:val="0"/>
          <w:numId w:val="8"/>
        </w:numPr>
        <w:spacing w:after="0"/>
      </w:pPr>
      <w:r w:rsidRPr="001326C4">
        <w:t xml:space="preserve">Funktion </w:t>
      </w:r>
      <w:r w:rsidR="00241775">
        <w:rPr>
          <w:i/>
          <w:color w:val="0070C0"/>
          <w:lang w:eastAsia="de-CH"/>
        </w:rPr>
        <w:t>[oder Funktionsstufe D</w:t>
      </w:r>
      <w:r w:rsidR="00241775" w:rsidRPr="006F3BFE">
        <w:rPr>
          <w:i/>
          <w:color w:val="0070C0"/>
          <w:lang w:eastAsia="de-CH"/>
        </w:rPr>
        <w:t>]</w:t>
      </w:r>
      <w:r w:rsidRPr="001326C4">
        <w:t xml:space="preserve"> </w:t>
      </w:r>
      <w:r w:rsidR="009A2E79">
        <w:tab/>
      </w:r>
      <w:r w:rsidR="00003704" w:rsidRPr="005F7277">
        <w:t xml:space="preserve">max. </w:t>
      </w:r>
      <w:r w:rsidRPr="001326C4">
        <w:t xml:space="preserve">CHF </w:t>
      </w:r>
      <w:r w:rsidR="004415CE" w:rsidRPr="004415CE">
        <w:rPr>
          <w:i/>
          <w:color w:val="0070C0"/>
        </w:rPr>
        <w:t xml:space="preserve">[Betrag </w:t>
      </w:r>
      <w:r w:rsidR="00A77500">
        <w:rPr>
          <w:i/>
          <w:color w:val="0070C0"/>
        </w:rPr>
        <w:t>einfügen</w:t>
      </w:r>
      <w:r w:rsidR="004415CE" w:rsidRPr="004415CE">
        <w:rPr>
          <w:i/>
          <w:color w:val="0070C0"/>
        </w:rPr>
        <w:t>]</w:t>
      </w:r>
    </w:p>
    <w:p w14:paraId="4AC76FBA" w14:textId="686EF681" w:rsidR="00F22D99" w:rsidRPr="0001353A" w:rsidRDefault="00514F15" w:rsidP="005C7BB8">
      <w:pPr>
        <w:pStyle w:val="Listenabsatz"/>
        <w:numPr>
          <w:ilvl w:val="0"/>
          <w:numId w:val="12"/>
        </w:numPr>
        <w:ind w:left="714"/>
      </w:pPr>
      <w:r w:rsidRPr="001326C4">
        <w:t xml:space="preserve">Funktion </w:t>
      </w:r>
      <w:r w:rsidR="00241775" w:rsidRPr="0001353A">
        <w:rPr>
          <w:i/>
          <w:color w:val="0070C0"/>
          <w:lang w:eastAsia="de-CH"/>
        </w:rPr>
        <w:t xml:space="preserve">[oder Funktionsstufe E] </w:t>
      </w:r>
      <w:r w:rsidR="00F22D99" w:rsidRPr="0001353A">
        <w:rPr>
          <w:i/>
          <w:color w:val="0070C0"/>
          <w:lang w:eastAsia="de-CH"/>
        </w:rPr>
        <w:tab/>
      </w:r>
      <w:r w:rsidR="00003704" w:rsidRPr="005F7277">
        <w:rPr>
          <w:lang w:eastAsia="de-CH"/>
        </w:rPr>
        <w:t>max</w:t>
      </w:r>
      <w:r w:rsidR="00003704" w:rsidRPr="0001353A">
        <w:rPr>
          <w:color w:val="0070C0"/>
          <w:lang w:eastAsia="de-CH"/>
        </w:rPr>
        <w:t xml:space="preserve">. </w:t>
      </w:r>
      <w:r w:rsidRPr="001326C4">
        <w:t xml:space="preserve">CHF </w:t>
      </w:r>
      <w:r w:rsidR="004415CE" w:rsidRPr="0001353A">
        <w:rPr>
          <w:i/>
          <w:color w:val="0070C0"/>
        </w:rPr>
        <w:t xml:space="preserve">[Betrag </w:t>
      </w:r>
      <w:r w:rsidR="00A77500" w:rsidRPr="0001353A">
        <w:rPr>
          <w:i/>
          <w:color w:val="0070C0"/>
        </w:rPr>
        <w:t>einfügen</w:t>
      </w:r>
      <w:r w:rsidR="005C0893" w:rsidRPr="0001353A">
        <w:rPr>
          <w:i/>
          <w:color w:val="0070C0"/>
        </w:rPr>
        <w:t xml:space="preserve"> (ohne Begrenzung auf 5% des </w:t>
      </w:r>
    </w:p>
    <w:p w14:paraId="331CEBF2" w14:textId="0D4C774D" w:rsidR="0001353A" w:rsidRPr="00F22D99" w:rsidRDefault="0001353A" w:rsidP="0001353A">
      <w:pPr>
        <w:pStyle w:val="Listenabsatz"/>
        <w:tabs>
          <w:tab w:val="left" w:pos="5245"/>
        </w:tabs>
        <w:ind w:left="0"/>
      </w:pPr>
      <w:r>
        <w:tab/>
      </w:r>
      <w:r w:rsidRPr="00F22D99">
        <w:rPr>
          <w:i/>
          <w:color w:val="0070C0"/>
        </w:rPr>
        <w:t>Bruttolohns)]*</w:t>
      </w:r>
    </w:p>
    <w:p w14:paraId="4655B107" w14:textId="77777777" w:rsidR="00AE71ED" w:rsidRPr="001049AE" w:rsidRDefault="00F45834" w:rsidP="001049AE">
      <w:pPr>
        <w:rPr>
          <w:i/>
          <w:color w:val="0070C0"/>
        </w:rPr>
      </w:pPr>
      <w:r w:rsidRPr="00F22D99">
        <w:rPr>
          <w:i/>
          <w:color w:val="0070C0"/>
        </w:rPr>
        <w:t>*</w:t>
      </w:r>
      <w:r w:rsidRPr="001049AE">
        <w:rPr>
          <w:i/>
          <w:color w:val="0070C0"/>
        </w:rPr>
        <w:t xml:space="preserve"> </w:t>
      </w:r>
      <w:r w:rsidR="00410CAB" w:rsidRPr="0027082E">
        <w:rPr>
          <w:i/>
          <w:color w:val="0070C0"/>
        </w:rPr>
        <w:t xml:space="preserve">Hinweis: </w:t>
      </w:r>
      <w:r w:rsidRPr="001049AE">
        <w:rPr>
          <w:i/>
          <w:color w:val="0070C0"/>
        </w:rPr>
        <w:t>Pauschalspesenbeträge bis CHF 6</w:t>
      </w:r>
      <w:r w:rsidR="00410CAB">
        <w:rPr>
          <w:i/>
          <w:color w:val="0070C0"/>
        </w:rPr>
        <w:t>’</w:t>
      </w:r>
      <w:r w:rsidRPr="001049AE">
        <w:rPr>
          <w:i/>
          <w:color w:val="0070C0"/>
        </w:rPr>
        <w:t xml:space="preserve">000 pro Jahr müssen nicht aufgrund eines zu tiefen Bruttolohns gekürzt werden. Bei diesen Funktionen können Sie </w:t>
      </w:r>
      <w:r w:rsidR="00410CAB" w:rsidRPr="0027082E">
        <w:rPr>
          <w:i/>
          <w:color w:val="0070C0"/>
        </w:rPr>
        <w:t xml:space="preserve">die Ergänzung </w:t>
      </w:r>
      <w:r w:rsidR="005C0893" w:rsidRPr="001049AE">
        <w:rPr>
          <w:i/>
          <w:color w:val="0070C0"/>
        </w:rPr>
        <w:t>«(</w:t>
      </w:r>
      <w:r w:rsidRPr="001049AE">
        <w:rPr>
          <w:i/>
          <w:color w:val="0070C0"/>
        </w:rPr>
        <w:t>ohne Begrenzung auf 5% des Bruttolohns</w:t>
      </w:r>
      <w:r w:rsidR="005C0893" w:rsidRPr="001049AE">
        <w:rPr>
          <w:i/>
          <w:color w:val="0070C0"/>
        </w:rPr>
        <w:t xml:space="preserve">)» </w:t>
      </w:r>
      <w:r w:rsidR="00410CAB">
        <w:rPr>
          <w:i/>
          <w:color w:val="0070C0"/>
        </w:rPr>
        <w:t>vornehmen</w:t>
      </w:r>
      <w:r w:rsidR="005C0893" w:rsidRPr="001049AE">
        <w:rPr>
          <w:i/>
          <w:color w:val="0070C0"/>
        </w:rPr>
        <w:t>.</w:t>
      </w:r>
    </w:p>
    <w:p w14:paraId="09E537ED" w14:textId="77777777" w:rsidR="00514F15" w:rsidRPr="0027082E" w:rsidRDefault="00003704" w:rsidP="00514F15">
      <w:r w:rsidRPr="0027082E">
        <w:t xml:space="preserve">Der für die </w:t>
      </w:r>
      <w:r w:rsidR="00532063" w:rsidRPr="0027082E">
        <w:t>oben genannten</w:t>
      </w:r>
      <w:r w:rsidRPr="0027082E">
        <w:t xml:space="preserve"> Funktionen vorgesehene maximale Pauschalspesenbetrag darf 5% des Bruttolohns der Pauschalspesenempfängerin resp. des Pauschalspesenempfängers (gemäss Ziff</w:t>
      </w:r>
      <w:r w:rsidRPr="001670A1">
        <w:t xml:space="preserve">er 8 des </w:t>
      </w:r>
      <w:r w:rsidR="00274A78" w:rsidRPr="007E13D9">
        <w:t>jeweiligen</w:t>
      </w:r>
      <w:r w:rsidRPr="007E13D9">
        <w:t xml:space="preserve"> Lohnausweises)</w:t>
      </w:r>
      <w:r w:rsidR="000A7657" w:rsidRPr="000C41BC">
        <w:t xml:space="preserve"> nicht übersteigen. Der Anteil der Pauschalspesen, der 5% des jährlichen Bruttolohns übersteigt, ist als Lohnbestandteil in Ziffer 1 des Lohnausweises zu deklarieren. </w:t>
      </w:r>
    </w:p>
    <w:p w14:paraId="399F320D" w14:textId="77777777" w:rsidR="00514F15" w:rsidRDefault="00514F15" w:rsidP="00514F15">
      <w:r w:rsidRPr="001670A1">
        <w:t>Der ausbezahlte Pauschalspesenbetrag wird im Lohnausweis unte</w:t>
      </w:r>
      <w:r w:rsidR="004415CE" w:rsidRPr="007E13D9">
        <w:t>r Repräsentationsspesen, Ziffer </w:t>
      </w:r>
      <w:r w:rsidRPr="007E13D9">
        <w:t>13.2.1, ausgewiesen. Bei einem reduzierten Beschäftigungsgrad werden die Pauschalspesen anteilsmässig gekürzt. Die genehmigten Pauschalspesen unterliegen nicht einer allfälligen Quellensteuer.</w:t>
      </w:r>
    </w:p>
    <w:p w14:paraId="2B4FE3FB" w14:textId="77777777" w:rsidR="00514F15" w:rsidRDefault="00514F15" w:rsidP="00514F15">
      <w:pPr>
        <w:pStyle w:val="H1"/>
      </w:pPr>
      <w:r>
        <w:t>Fahrzeugspesen</w:t>
      </w:r>
    </w:p>
    <w:p w14:paraId="32E9E40F" w14:textId="7304716A" w:rsidR="00514F15" w:rsidRPr="00514F15" w:rsidRDefault="00514F15" w:rsidP="00514F15">
      <w:pPr>
        <w:rPr>
          <w:i/>
          <w:color w:val="0070C0"/>
        </w:rPr>
      </w:pPr>
      <w:r w:rsidRPr="00514F15">
        <w:rPr>
          <w:i/>
          <w:color w:val="0070C0"/>
        </w:rPr>
        <w:t xml:space="preserve">Abschnitt nur einfügen, falls Pauschalspesen </w:t>
      </w:r>
      <w:r w:rsidR="00CF5F91">
        <w:rPr>
          <w:i/>
          <w:color w:val="0070C0"/>
        </w:rPr>
        <w:t xml:space="preserve">(ab 12’000km pro Jahr) </w:t>
      </w:r>
      <w:r w:rsidRPr="00514F15">
        <w:rPr>
          <w:i/>
          <w:color w:val="0070C0"/>
        </w:rPr>
        <w:t>für die geschäftliche Nutzung des Privatfahrzeugs vorgesehen sind</w:t>
      </w:r>
      <w:r w:rsidR="009057B6">
        <w:rPr>
          <w:i/>
          <w:color w:val="0070C0"/>
        </w:rPr>
        <w:t xml:space="preserve"> </w:t>
      </w:r>
      <w:r w:rsidRPr="00514F15">
        <w:rPr>
          <w:i/>
          <w:color w:val="0070C0"/>
        </w:rPr>
        <w:t xml:space="preserve">(allenfalls Nummerierung </w:t>
      </w:r>
      <w:r w:rsidR="00A77500">
        <w:rPr>
          <w:i/>
          <w:color w:val="0070C0"/>
        </w:rPr>
        <w:t>überprüfen</w:t>
      </w:r>
      <w:r w:rsidRPr="00514F15">
        <w:rPr>
          <w:i/>
          <w:color w:val="0070C0"/>
        </w:rPr>
        <w:t>):</w:t>
      </w:r>
    </w:p>
    <w:p w14:paraId="51DEDF0D" w14:textId="77777777" w:rsidR="00514F15" w:rsidRPr="00F53948" w:rsidRDefault="00514F15" w:rsidP="00514F15"/>
    <w:p w14:paraId="6E1FDA20" w14:textId="620D4CC2" w:rsidR="002736B2" w:rsidRPr="001D498C" w:rsidRDefault="00514F15" w:rsidP="002736B2">
      <w:pPr>
        <w:tabs>
          <w:tab w:val="left" w:pos="5330"/>
        </w:tabs>
      </w:pPr>
      <w:r>
        <w:t xml:space="preserve">Mitarbeitende mit leitender Funktion </w:t>
      </w:r>
      <w:r w:rsidRPr="004415CE">
        <w:rPr>
          <w:i/>
          <w:color w:val="0070C0"/>
        </w:rPr>
        <w:t>[/mit Aussendiensttätigkeit]</w:t>
      </w:r>
      <w:r w:rsidR="009A2E79">
        <w:t xml:space="preserve">, </w:t>
      </w:r>
      <w:r w:rsidR="00653C1B" w:rsidRPr="001049AE">
        <w:t>die nachweislich über 12'000 km pro Jahr (ohne Arbeitsweg) ihr Privatfahrzeug geschäftlich verwenden müssen</w:t>
      </w:r>
      <w:r w:rsidRPr="0027082E">
        <w:t xml:space="preserve">, erhalten </w:t>
      </w:r>
      <w:r w:rsidRPr="00BF7AA0">
        <w:t xml:space="preserve">eine pauschale Entschädigung der Fahrspesen. Die Spesenpauschale muss in etwa den effektiven Auslagen entsprechen </w:t>
      </w:r>
      <w:r w:rsidRPr="00BF7AA0">
        <w:lastRenderedPageBreak/>
        <w:t>und deckt sämtliche Kosten (Versicherung, Benzin, Service, etc.).</w:t>
      </w:r>
      <w:r w:rsidR="002736B2">
        <w:t xml:space="preserve"> </w:t>
      </w:r>
      <w:r w:rsidR="002736B2" w:rsidRPr="001D498C">
        <w:t>Die Überprüfung der geschäftlich gefahrenen Kilometer obliegt dem Unternehmen und muss auf Verlangen der Steuerverwaltung vorgelegt werden (z.B.</w:t>
      </w:r>
      <w:r w:rsidR="0092527B">
        <w:t xml:space="preserve"> Führen </w:t>
      </w:r>
      <w:r w:rsidR="00B7520C">
        <w:t>eines</w:t>
      </w:r>
      <w:r w:rsidR="00C30472">
        <w:t xml:space="preserve"> Fahrtenbuch</w:t>
      </w:r>
      <w:r w:rsidR="00B7520C" w:rsidRPr="001D498C">
        <w:t>s</w:t>
      </w:r>
      <w:r w:rsidR="00D44336">
        <w:t xml:space="preserve"> für 4-6 Monate</w:t>
      </w:r>
      <w:r w:rsidR="00D72731">
        <w:t xml:space="preserve"> alle 2-3 Jahre</w:t>
      </w:r>
      <w:r w:rsidR="002736B2" w:rsidRPr="001D498C">
        <w:t>).</w:t>
      </w:r>
      <w:r w:rsidR="0011583A">
        <w:t xml:space="preserve"> </w:t>
      </w:r>
    </w:p>
    <w:p w14:paraId="56FFE6C0" w14:textId="77777777" w:rsidR="00514F15" w:rsidRPr="00BF7AA0" w:rsidRDefault="00514F15" w:rsidP="00514F15"/>
    <w:p w14:paraId="32442799" w14:textId="77777777" w:rsidR="00514F15" w:rsidRPr="00BF7AA0" w:rsidRDefault="00514F15" w:rsidP="00514F15">
      <w:r w:rsidRPr="00BF7AA0">
        <w:t>Die Höhe der pauschalen Fahrzeugspesen beträgt pr</w:t>
      </w:r>
      <w:r w:rsidR="00B318DE">
        <w:t>o Jahr</w:t>
      </w:r>
      <w:r w:rsidR="00BF6387">
        <w:t>, sofern mindestens die nachfolgende Anzahl geschäftlich gefahrene Kilometer anfallen:</w:t>
      </w:r>
    </w:p>
    <w:p w14:paraId="7BAFD5DF"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A</w:t>
      </w:r>
      <w:r w:rsidRPr="006F3BFE">
        <w:rPr>
          <w:i/>
          <w:color w:val="0070C0"/>
          <w:lang w:eastAsia="de-CH"/>
        </w:rPr>
        <w:t>]</w:t>
      </w:r>
      <w:r>
        <w:rPr>
          <w:i/>
          <w:color w:val="0070C0"/>
          <w:lang w:eastAsia="de-CH"/>
        </w:rPr>
        <w:t xml:space="preserve"> </w:t>
      </w:r>
      <w:r w:rsidR="009A2E79">
        <w:rPr>
          <w:i/>
          <w:color w:val="0070C0"/>
          <w:lang w:eastAsia="de-CH"/>
        </w:rPr>
        <w:tab/>
      </w:r>
      <w:r>
        <w:t xml:space="preserve">CHF </w:t>
      </w:r>
      <w:r w:rsidRPr="004415CE">
        <w:rPr>
          <w:i/>
          <w:color w:val="0070C0"/>
        </w:rPr>
        <w:t xml:space="preserve">[Betrag </w:t>
      </w:r>
      <w:r w:rsidR="00A77500">
        <w:rPr>
          <w:i/>
          <w:color w:val="0070C0"/>
        </w:rPr>
        <w:t>einfügen</w:t>
      </w:r>
      <w:r w:rsidRPr="004415CE">
        <w:rPr>
          <w:i/>
          <w:color w:val="0070C0"/>
        </w:rPr>
        <w:t>]</w:t>
      </w:r>
      <w:r w:rsidR="0000515F">
        <w:rPr>
          <w:i/>
          <w:color w:val="0070C0"/>
        </w:rPr>
        <w:t xml:space="preserve"> </w:t>
      </w:r>
      <w:r w:rsidR="00BF6387">
        <w:rPr>
          <w:i/>
          <w:color w:val="0070C0"/>
        </w:rPr>
        <w:t>für mind.</w:t>
      </w:r>
      <w:r w:rsidR="00307051">
        <w:rPr>
          <w:i/>
          <w:color w:val="0070C0"/>
        </w:rPr>
        <w:t xml:space="preserve"> [Anzahl] km</w:t>
      </w:r>
    </w:p>
    <w:p w14:paraId="23ACBC2E"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B</w:t>
      </w:r>
      <w:r w:rsidRPr="006F3BFE">
        <w:rPr>
          <w:i/>
          <w:color w:val="0070C0"/>
          <w:lang w:eastAsia="de-CH"/>
        </w:rPr>
        <w:t>]</w:t>
      </w:r>
      <w:r w:rsidR="009A2E79">
        <w:rPr>
          <w:i/>
          <w:color w:val="0070C0"/>
          <w:lang w:eastAsia="de-CH"/>
        </w:rPr>
        <w:tab/>
      </w:r>
      <w:r>
        <w:t xml:space="preserve">CHF </w:t>
      </w:r>
      <w:r w:rsidRPr="004415CE">
        <w:rPr>
          <w:i/>
          <w:color w:val="0070C0"/>
        </w:rPr>
        <w:t xml:space="preserve">[Betrag </w:t>
      </w:r>
      <w:r w:rsidR="00A77500">
        <w:rPr>
          <w:i/>
          <w:color w:val="0070C0"/>
        </w:rPr>
        <w:t>einfügen</w:t>
      </w:r>
      <w:r w:rsidRPr="004415CE">
        <w:rPr>
          <w:i/>
          <w:color w:val="0070C0"/>
        </w:rPr>
        <w:t>]</w:t>
      </w:r>
      <w:r w:rsidR="00307051">
        <w:rPr>
          <w:i/>
          <w:color w:val="0070C0"/>
        </w:rPr>
        <w:t xml:space="preserve"> </w:t>
      </w:r>
      <w:r w:rsidR="00BF6387">
        <w:rPr>
          <w:i/>
          <w:color w:val="0070C0"/>
        </w:rPr>
        <w:t xml:space="preserve">für mind. </w:t>
      </w:r>
      <w:r w:rsidR="00307051">
        <w:rPr>
          <w:i/>
          <w:color w:val="0070C0"/>
        </w:rPr>
        <w:t>[Anzahl] km</w:t>
      </w:r>
    </w:p>
    <w:p w14:paraId="34BC0767"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C</w:t>
      </w:r>
      <w:r w:rsidRPr="006F3BFE">
        <w:rPr>
          <w:i/>
          <w:color w:val="0070C0"/>
          <w:lang w:eastAsia="de-CH"/>
        </w:rPr>
        <w:t>]</w:t>
      </w:r>
      <w:r>
        <w:rPr>
          <w:i/>
          <w:color w:val="0070C0"/>
          <w:lang w:eastAsia="de-CH"/>
        </w:rPr>
        <w:t xml:space="preserve"> </w:t>
      </w:r>
      <w:r w:rsidR="009A2E79">
        <w:rPr>
          <w:i/>
          <w:color w:val="0070C0"/>
          <w:lang w:eastAsia="de-CH"/>
        </w:rPr>
        <w:tab/>
      </w:r>
      <w:r>
        <w:t xml:space="preserve">CHF </w:t>
      </w:r>
      <w:r w:rsidRPr="004415CE">
        <w:rPr>
          <w:i/>
          <w:color w:val="0070C0"/>
        </w:rPr>
        <w:t xml:space="preserve">[Betrag </w:t>
      </w:r>
      <w:r w:rsidR="00A77500">
        <w:rPr>
          <w:i/>
          <w:color w:val="0070C0"/>
        </w:rPr>
        <w:t>einfügen</w:t>
      </w:r>
      <w:r w:rsidRPr="004415CE">
        <w:rPr>
          <w:i/>
          <w:color w:val="0070C0"/>
        </w:rPr>
        <w:t>]</w:t>
      </w:r>
      <w:r w:rsidR="00307051" w:rsidRPr="00307051">
        <w:rPr>
          <w:i/>
          <w:color w:val="0070C0"/>
        </w:rPr>
        <w:t xml:space="preserve"> </w:t>
      </w:r>
      <w:r w:rsidR="00BF6387">
        <w:rPr>
          <w:i/>
          <w:color w:val="0070C0"/>
        </w:rPr>
        <w:t xml:space="preserve">für mind. </w:t>
      </w:r>
      <w:r w:rsidR="00307051">
        <w:rPr>
          <w:i/>
          <w:color w:val="0070C0"/>
        </w:rPr>
        <w:t>[Anzahl] km</w:t>
      </w:r>
    </w:p>
    <w:p w14:paraId="2C74DA54" w14:textId="77777777" w:rsidR="00241775" w:rsidRPr="001326C4" w:rsidRDefault="00241775" w:rsidP="005C7BB8">
      <w:pPr>
        <w:pStyle w:val="Listenabsatz"/>
        <w:numPr>
          <w:ilvl w:val="0"/>
          <w:numId w:val="8"/>
        </w:numPr>
        <w:spacing w:after="0"/>
      </w:pPr>
      <w:r w:rsidRPr="001326C4">
        <w:t xml:space="preserve">Funktion </w:t>
      </w:r>
      <w:r>
        <w:rPr>
          <w:i/>
          <w:color w:val="0070C0"/>
          <w:lang w:eastAsia="de-CH"/>
        </w:rPr>
        <w:t>[oder Funktionsstufe D</w:t>
      </w:r>
      <w:r w:rsidRPr="006F3BFE">
        <w:rPr>
          <w:i/>
          <w:color w:val="0070C0"/>
          <w:lang w:eastAsia="de-CH"/>
        </w:rPr>
        <w:t>]</w:t>
      </w:r>
      <w:r w:rsidRPr="001326C4">
        <w:t xml:space="preserve"> </w:t>
      </w:r>
      <w:r w:rsidR="009A2E79">
        <w:tab/>
      </w:r>
      <w:r w:rsidRPr="001326C4">
        <w:t xml:space="preserve">CHF </w:t>
      </w:r>
      <w:r w:rsidRPr="004415CE">
        <w:rPr>
          <w:i/>
          <w:color w:val="0070C0"/>
        </w:rPr>
        <w:t xml:space="preserve">[Betrag </w:t>
      </w:r>
      <w:r w:rsidR="00A77500">
        <w:rPr>
          <w:i/>
          <w:color w:val="0070C0"/>
        </w:rPr>
        <w:t>einfügen</w:t>
      </w:r>
      <w:r w:rsidRPr="004415CE">
        <w:rPr>
          <w:i/>
          <w:color w:val="0070C0"/>
        </w:rPr>
        <w:t>]</w:t>
      </w:r>
      <w:r w:rsidR="00307051" w:rsidRPr="00307051">
        <w:rPr>
          <w:i/>
          <w:color w:val="0070C0"/>
        </w:rPr>
        <w:t xml:space="preserve"> </w:t>
      </w:r>
      <w:r w:rsidR="00BF6387">
        <w:rPr>
          <w:i/>
          <w:color w:val="0070C0"/>
        </w:rPr>
        <w:t>für mind.</w:t>
      </w:r>
      <w:r w:rsidR="00307051">
        <w:rPr>
          <w:i/>
          <w:color w:val="0070C0"/>
        </w:rPr>
        <w:t xml:space="preserve"> [Anzahl] km</w:t>
      </w:r>
    </w:p>
    <w:p w14:paraId="19E88F2D" w14:textId="77777777" w:rsidR="00241775" w:rsidRPr="001326C4" w:rsidRDefault="00241775" w:rsidP="005C7BB8">
      <w:pPr>
        <w:pStyle w:val="Listenabsatz"/>
        <w:numPr>
          <w:ilvl w:val="0"/>
          <w:numId w:val="8"/>
        </w:numPr>
        <w:spacing w:after="0"/>
        <w:ind w:left="714" w:hanging="357"/>
      </w:pPr>
      <w:r w:rsidRPr="001326C4">
        <w:t xml:space="preserve">Funktion </w:t>
      </w:r>
      <w:r>
        <w:rPr>
          <w:i/>
          <w:color w:val="0070C0"/>
          <w:lang w:eastAsia="de-CH"/>
        </w:rPr>
        <w:t>[oder Funktionsstufe E</w:t>
      </w:r>
      <w:r w:rsidRPr="006F3BFE">
        <w:rPr>
          <w:i/>
          <w:color w:val="0070C0"/>
          <w:lang w:eastAsia="de-CH"/>
        </w:rPr>
        <w:t>]</w:t>
      </w:r>
      <w:r>
        <w:rPr>
          <w:i/>
          <w:color w:val="0070C0"/>
          <w:lang w:eastAsia="de-CH"/>
        </w:rPr>
        <w:t xml:space="preserve"> </w:t>
      </w:r>
      <w:r w:rsidR="009A2E79">
        <w:rPr>
          <w:i/>
          <w:color w:val="0070C0"/>
          <w:lang w:eastAsia="de-CH"/>
        </w:rPr>
        <w:tab/>
      </w:r>
      <w:r w:rsidRPr="001326C4">
        <w:t xml:space="preserve">CHF </w:t>
      </w:r>
      <w:r w:rsidRPr="004415CE">
        <w:rPr>
          <w:i/>
          <w:color w:val="0070C0"/>
        </w:rPr>
        <w:t xml:space="preserve">[Betrag </w:t>
      </w:r>
      <w:r w:rsidR="00A77500">
        <w:rPr>
          <w:i/>
          <w:color w:val="0070C0"/>
        </w:rPr>
        <w:t>einfügen</w:t>
      </w:r>
      <w:r w:rsidRPr="004415CE">
        <w:rPr>
          <w:i/>
          <w:color w:val="0070C0"/>
        </w:rPr>
        <w:t>]</w:t>
      </w:r>
      <w:r w:rsidR="00307051" w:rsidRPr="00307051">
        <w:rPr>
          <w:i/>
          <w:color w:val="0070C0"/>
        </w:rPr>
        <w:t xml:space="preserve"> </w:t>
      </w:r>
      <w:r w:rsidR="00BF6387">
        <w:rPr>
          <w:i/>
          <w:color w:val="0070C0"/>
        </w:rPr>
        <w:t>für mind.</w:t>
      </w:r>
      <w:r w:rsidR="00307051">
        <w:rPr>
          <w:i/>
          <w:color w:val="0070C0"/>
        </w:rPr>
        <w:t xml:space="preserve"> [Anzahl] km</w:t>
      </w:r>
    </w:p>
    <w:p w14:paraId="01444DFC" w14:textId="77777777" w:rsidR="00B7520C" w:rsidRDefault="00B7520C" w:rsidP="00514F15"/>
    <w:p w14:paraId="0FD45151" w14:textId="49634B15" w:rsidR="00514F15" w:rsidRDefault="00514F15" w:rsidP="00514F15">
      <w:r w:rsidRPr="00514F15">
        <w:t>Der ausbezahlte Pauschalspesenbetrag, exkl. Arbeitsweg, wird im Lohnausweis unter Auto, Ziffer 13.2.2, ausgewiesen.</w:t>
      </w:r>
    </w:p>
    <w:p w14:paraId="5F404B78" w14:textId="67227742" w:rsidR="008A25C6" w:rsidRDefault="00307051" w:rsidP="00307051">
      <w:r w:rsidRPr="001049AE">
        <w:t xml:space="preserve">Wird die Mindestanzahl geschäftlich gefahrener Kilometer nicht erreicht, werden die effektiven Kilometer zum </w:t>
      </w:r>
      <w:r w:rsidR="00F44908">
        <w:t xml:space="preserve">jeweils </w:t>
      </w:r>
      <w:r w:rsidR="008A25C6">
        <w:t>untenstehenden</w:t>
      </w:r>
      <w:r w:rsidR="00F44908">
        <w:t xml:space="preserve"> </w:t>
      </w:r>
      <w:r w:rsidRPr="001049AE">
        <w:t>Satz abgerechnet</w:t>
      </w:r>
      <w:r w:rsidR="008A25C6">
        <w:t>:</w:t>
      </w:r>
    </w:p>
    <w:p w14:paraId="409C1987" w14:textId="77777777" w:rsidR="008A25C6" w:rsidRDefault="008419B0" w:rsidP="00307051">
      <w:r>
        <w:t>Fahrzeugp</w:t>
      </w:r>
      <w:r w:rsidR="008A25C6">
        <w:t xml:space="preserve">auschale </w:t>
      </w:r>
    </w:p>
    <w:tbl>
      <w:tblPr>
        <w:tblStyle w:val="BETabelle1"/>
        <w:tblW w:w="0" w:type="auto"/>
        <w:tblBorders>
          <w:bottom w:val="none" w:sz="0" w:space="0" w:color="auto"/>
          <w:insideH w:val="none" w:sz="0" w:space="0" w:color="auto"/>
        </w:tblBorders>
        <w:tblLayout w:type="fixed"/>
        <w:tblLook w:val="04A0" w:firstRow="1" w:lastRow="0" w:firstColumn="1" w:lastColumn="0" w:noHBand="0" w:noVBand="1"/>
      </w:tblPr>
      <w:tblGrid>
        <w:gridCol w:w="2552"/>
        <w:gridCol w:w="1843"/>
      </w:tblGrid>
      <w:tr w:rsidR="00AE0197" w14:paraId="33A1BB63" w14:textId="77777777" w:rsidTr="005D774B">
        <w:trPr>
          <w:cnfStyle w:val="100000000000" w:firstRow="1" w:lastRow="0" w:firstColumn="0" w:lastColumn="0" w:oddVBand="0" w:evenVBand="0" w:oddHBand="0" w:evenHBand="0" w:firstRowFirstColumn="0" w:firstRowLastColumn="0" w:lastRowFirstColumn="0" w:lastRowLastColumn="0"/>
        </w:trPr>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819F98" w14:textId="1FD23DAD" w:rsidR="00AE0197" w:rsidRDefault="00AE0197" w:rsidP="005C7BB8">
            <w:pPr>
              <w:pStyle w:val="Listenabsatz"/>
              <w:numPr>
                <w:ilvl w:val="0"/>
                <w:numId w:val="14"/>
              </w:numPr>
            </w:pPr>
            <w:r>
              <w:t xml:space="preserve">bis CHF </w:t>
            </w:r>
            <w:r w:rsidR="00A708D8">
              <w:t xml:space="preserve">  </w:t>
            </w:r>
            <w:r>
              <w:t>9’600</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9198D9" w14:textId="08E8F68E" w:rsidR="00AE0197" w:rsidRDefault="00AE0197" w:rsidP="005C7BB8">
            <w:r>
              <w:t>CHF 0.70/km</w:t>
            </w:r>
          </w:p>
        </w:tc>
      </w:tr>
      <w:tr w:rsidR="00AE0197" w14:paraId="49881021" w14:textId="77777777" w:rsidTr="00AE0197">
        <w:tc>
          <w:tcPr>
            <w:tcW w:w="2552" w:type="dxa"/>
          </w:tcPr>
          <w:p w14:paraId="5E9E96DC" w14:textId="1FE3630A" w:rsidR="00AE0197" w:rsidRDefault="00AE0197" w:rsidP="005C7BB8">
            <w:pPr>
              <w:pStyle w:val="Listenabsatz"/>
              <w:numPr>
                <w:ilvl w:val="0"/>
                <w:numId w:val="14"/>
              </w:numPr>
            </w:pPr>
            <w:r>
              <w:t>bis CHF 11’400</w:t>
            </w:r>
          </w:p>
        </w:tc>
        <w:tc>
          <w:tcPr>
            <w:tcW w:w="1843" w:type="dxa"/>
          </w:tcPr>
          <w:p w14:paraId="14277A35" w14:textId="17DC72C2" w:rsidR="00AE0197" w:rsidRDefault="00C90DC5" w:rsidP="005C7BB8">
            <w:r>
              <w:t>CHF 0.65</w:t>
            </w:r>
            <w:r w:rsidR="00AE0197">
              <w:t>/km</w:t>
            </w:r>
          </w:p>
        </w:tc>
      </w:tr>
      <w:tr w:rsidR="00AE0197" w14:paraId="60772C74" w14:textId="77777777" w:rsidTr="00AE0197">
        <w:tc>
          <w:tcPr>
            <w:tcW w:w="2552" w:type="dxa"/>
          </w:tcPr>
          <w:p w14:paraId="03DFA9C5" w14:textId="05B116F1" w:rsidR="00AE0197" w:rsidRDefault="00AE0197" w:rsidP="005C7BB8">
            <w:pPr>
              <w:pStyle w:val="Listenabsatz"/>
              <w:numPr>
                <w:ilvl w:val="0"/>
                <w:numId w:val="14"/>
              </w:numPr>
            </w:pPr>
            <w:r>
              <w:t>bis CHF 13’800</w:t>
            </w:r>
          </w:p>
        </w:tc>
        <w:tc>
          <w:tcPr>
            <w:tcW w:w="1843" w:type="dxa"/>
          </w:tcPr>
          <w:p w14:paraId="7CC659FD" w14:textId="34F151DD" w:rsidR="00AE0197" w:rsidRDefault="00AE0197" w:rsidP="005C7BB8">
            <w:r>
              <w:t>CHF 0.60/km</w:t>
            </w:r>
          </w:p>
        </w:tc>
      </w:tr>
      <w:tr w:rsidR="00AE0197" w14:paraId="06107660" w14:textId="77777777" w:rsidTr="00AE0197">
        <w:tc>
          <w:tcPr>
            <w:tcW w:w="2552" w:type="dxa"/>
          </w:tcPr>
          <w:p w14:paraId="60AE1D8B" w14:textId="505F5A1C" w:rsidR="00AE0197" w:rsidRDefault="00AE0197" w:rsidP="005C7BB8">
            <w:pPr>
              <w:pStyle w:val="Listenabsatz"/>
              <w:numPr>
                <w:ilvl w:val="0"/>
                <w:numId w:val="14"/>
              </w:numPr>
            </w:pPr>
            <w:r>
              <w:t xml:space="preserve">ab CHF </w:t>
            </w:r>
            <w:r w:rsidR="00A708D8">
              <w:t xml:space="preserve"> </w:t>
            </w:r>
            <w:r>
              <w:t>13’801</w:t>
            </w:r>
          </w:p>
        </w:tc>
        <w:tc>
          <w:tcPr>
            <w:tcW w:w="1843" w:type="dxa"/>
          </w:tcPr>
          <w:p w14:paraId="0F3BD96A" w14:textId="28C6038C" w:rsidR="00AE0197" w:rsidRDefault="00AE0197" w:rsidP="005C7BB8">
            <w:r>
              <w:t>CHF 0.56/km</w:t>
            </w:r>
          </w:p>
        </w:tc>
      </w:tr>
    </w:tbl>
    <w:p w14:paraId="2CC730CA" w14:textId="77777777" w:rsidR="007B25A0" w:rsidRPr="007B25A0" w:rsidRDefault="007B25A0" w:rsidP="00307051">
      <w:pPr>
        <w:rPr>
          <w:sz w:val="32"/>
          <w:szCs w:val="32"/>
        </w:rPr>
      </w:pPr>
    </w:p>
    <w:p w14:paraId="0EDC2176" w14:textId="77777777" w:rsidR="00D4032A" w:rsidRDefault="00A47414" w:rsidP="00D4032A">
      <w:pPr>
        <w:jc w:val="center"/>
        <w:rPr>
          <w:b/>
          <w:i/>
          <w:color w:val="0070C0"/>
          <w:sz w:val="32"/>
        </w:rPr>
      </w:pPr>
      <w:r w:rsidRPr="006F3BFE">
        <w:rPr>
          <w:b/>
          <w:i/>
          <w:color w:val="0070C0"/>
          <w:sz w:val="32"/>
        </w:rPr>
        <w:t>ODER</w:t>
      </w:r>
    </w:p>
    <w:p w14:paraId="2DFC742D" w14:textId="77777777" w:rsidR="00D4032A" w:rsidRPr="00D4032A" w:rsidRDefault="00D4032A" w:rsidP="00D4032A">
      <w:pPr>
        <w:jc w:val="center"/>
        <w:rPr>
          <w:b/>
          <w:i/>
          <w:color w:val="0070C0"/>
          <w:sz w:val="32"/>
        </w:rPr>
      </w:pPr>
    </w:p>
    <w:p w14:paraId="4901A0B0" w14:textId="6C809D6B" w:rsidR="007B2445" w:rsidRPr="001D498C" w:rsidRDefault="007B2445" w:rsidP="002736B2">
      <w:pPr>
        <w:tabs>
          <w:tab w:val="left" w:pos="5330"/>
        </w:tabs>
      </w:pPr>
      <w:r w:rsidRPr="001D498C">
        <w:t xml:space="preserve">Mitarbeitende mit leitender Funktion </w:t>
      </w:r>
      <w:r w:rsidRPr="001049AE">
        <w:rPr>
          <w:i/>
          <w:color w:val="0070C0"/>
        </w:rPr>
        <w:t>[/mit Aussendiensttätigkeit]</w:t>
      </w:r>
      <w:r w:rsidRPr="001D498C">
        <w:t xml:space="preserve">, </w:t>
      </w:r>
      <w:r w:rsidR="009E0316" w:rsidRPr="007B25A0">
        <w:t>die nachweislich über 12'000 km pro Jahr</w:t>
      </w:r>
      <w:r w:rsidR="009A3E34" w:rsidRPr="007B25A0">
        <w:t xml:space="preserve"> (ohne Arbeitsweg)</w:t>
      </w:r>
      <w:r w:rsidR="009E0316" w:rsidRPr="007B25A0">
        <w:t xml:space="preserve"> ihr Privatfahrzeug geschäftlich verwenden müssen,</w:t>
      </w:r>
      <w:r w:rsidRPr="007B25A0">
        <w:t xml:space="preserve"> </w:t>
      </w:r>
      <w:r w:rsidRPr="001D498C">
        <w:t xml:space="preserve">erhalten eine pauschale Entschädigung der Fahrspesen. Die Spesenpauschale muss in etwa den effektiven Auslagen entsprechen und deckt sämtliche Kosten (Versicherung, Benzin, Service, etc.). Die Überprüfung der geschäftlich gefahrenen Kilometer obliegt dem Unternehmen und muss auf Verlangen der Steuerverwaltung vorgelegt werden (z.B. </w:t>
      </w:r>
      <w:r w:rsidR="007E13D9">
        <w:t>Führen eines Fahrtenbuchs für 4-6 Monate</w:t>
      </w:r>
      <w:r w:rsidR="000C41BC">
        <w:t xml:space="preserve"> bei Funktionswechsel oder spätestens nach </w:t>
      </w:r>
      <w:r w:rsidR="007B25A0">
        <w:t>3 </w:t>
      </w:r>
      <w:r w:rsidR="007E13D9">
        <w:t>Jahre</w:t>
      </w:r>
      <w:r w:rsidR="000C41BC">
        <w:t>n</w:t>
      </w:r>
      <w:r w:rsidRPr="001D498C">
        <w:t>).</w:t>
      </w:r>
    </w:p>
    <w:p w14:paraId="5E7E5E92" w14:textId="77777777" w:rsidR="002736B2" w:rsidRPr="001D498C" w:rsidRDefault="002736B2" w:rsidP="002736B2">
      <w:pPr>
        <w:tabs>
          <w:tab w:val="left" w:pos="5330"/>
        </w:tabs>
      </w:pPr>
    </w:p>
    <w:p w14:paraId="30FEF0B0" w14:textId="77777777" w:rsidR="002736B2" w:rsidRPr="001D498C" w:rsidRDefault="002736B2" w:rsidP="002736B2">
      <w:r w:rsidRPr="001D498C">
        <w:t>Die Höhe der pauschalen Fahrz</w:t>
      </w:r>
      <w:r w:rsidR="00B318DE">
        <w:t>eugspesen beträgt pro Jahr</w:t>
      </w:r>
      <w:r w:rsidRPr="001D498C">
        <w:t xml:space="preserve">: </w:t>
      </w:r>
    </w:p>
    <w:p w14:paraId="3F646E1F" w14:textId="77777777" w:rsidR="002736B2" w:rsidRPr="001D498C" w:rsidRDefault="002736B2" w:rsidP="002736B2"/>
    <w:tbl>
      <w:tblPr>
        <w:tblStyle w:val="BETabelle1"/>
        <w:tblW w:w="0" w:type="auto"/>
        <w:tblBorders>
          <w:bottom w:val="none" w:sz="0" w:space="0" w:color="auto"/>
          <w:insideH w:val="none" w:sz="0" w:space="0" w:color="auto"/>
        </w:tblBorders>
        <w:tblLook w:val="04A0" w:firstRow="1" w:lastRow="0" w:firstColumn="1" w:lastColumn="0" w:noHBand="0" w:noVBand="1"/>
      </w:tblPr>
      <w:tblGrid>
        <w:gridCol w:w="2694"/>
        <w:gridCol w:w="1701"/>
      </w:tblGrid>
      <w:tr w:rsidR="005F4B8F" w14:paraId="0CAE8691" w14:textId="77777777" w:rsidTr="005D6055">
        <w:trPr>
          <w:cnfStyle w:val="100000000000" w:firstRow="1" w:lastRow="0" w:firstColumn="0" w:lastColumn="0" w:oddVBand="0" w:evenVBand="0" w:oddHBand="0" w:evenHBand="0" w:firstRowFirstColumn="0" w:firstRowLastColumn="0" w:lastRowFirstColumn="0" w:lastRowLastColumn="0"/>
        </w:trPr>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3082C8" w14:textId="77777777" w:rsidR="005F4B8F" w:rsidRPr="002A5347" w:rsidRDefault="005F4B8F" w:rsidP="006C6B7D">
            <w:pPr>
              <w:spacing w:after="0" w:line="240" w:lineRule="auto"/>
            </w:pPr>
            <w:r w:rsidRPr="002A5347">
              <w:t>Kilometerleistung pro Jahr</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15F03F" w14:textId="77777777" w:rsidR="005F4B8F" w:rsidRDefault="005F4B8F" w:rsidP="00C30472">
            <w:pPr>
              <w:spacing w:after="0" w:line="240" w:lineRule="auto"/>
              <w:jc w:val="right"/>
            </w:pPr>
            <w:r>
              <w:t>Betrag in CHF</w:t>
            </w:r>
          </w:p>
        </w:tc>
      </w:tr>
      <w:tr w:rsidR="005F4B8F" w14:paraId="4DDE7145" w14:textId="77777777" w:rsidTr="005D6055">
        <w:tc>
          <w:tcPr>
            <w:tcW w:w="2694" w:type="dxa"/>
          </w:tcPr>
          <w:p w14:paraId="1E6D2ED0" w14:textId="77777777" w:rsidR="005F4B8F" w:rsidRDefault="005F4B8F" w:rsidP="006C6B7D">
            <w:pPr>
              <w:spacing w:after="0" w:line="240" w:lineRule="auto"/>
            </w:pPr>
            <w:r>
              <w:t>12'000 – 15'000</w:t>
            </w:r>
          </w:p>
        </w:tc>
        <w:tc>
          <w:tcPr>
            <w:tcW w:w="1701" w:type="dxa"/>
          </w:tcPr>
          <w:p w14:paraId="5DA995A3" w14:textId="77777777" w:rsidR="005F4B8F" w:rsidRDefault="005F4B8F" w:rsidP="00C30472">
            <w:pPr>
              <w:spacing w:after="0" w:line="240" w:lineRule="auto"/>
              <w:jc w:val="right"/>
            </w:pPr>
            <w:r>
              <w:t>9’600</w:t>
            </w:r>
          </w:p>
        </w:tc>
      </w:tr>
      <w:tr w:rsidR="005F4B8F" w14:paraId="1E04BCD1" w14:textId="77777777" w:rsidTr="005D6055">
        <w:tc>
          <w:tcPr>
            <w:tcW w:w="2694" w:type="dxa"/>
          </w:tcPr>
          <w:p w14:paraId="69AC42D9" w14:textId="77777777" w:rsidR="005F4B8F" w:rsidRDefault="005F4B8F" w:rsidP="006C6B7D">
            <w:pPr>
              <w:spacing w:after="0" w:line="240" w:lineRule="auto"/>
            </w:pPr>
            <w:r>
              <w:t>15'001 – 20’000</w:t>
            </w:r>
          </w:p>
        </w:tc>
        <w:tc>
          <w:tcPr>
            <w:tcW w:w="1701" w:type="dxa"/>
          </w:tcPr>
          <w:p w14:paraId="108D766C" w14:textId="77777777" w:rsidR="005F4B8F" w:rsidRDefault="005F4B8F" w:rsidP="00C30472">
            <w:pPr>
              <w:spacing w:after="0" w:line="240" w:lineRule="auto"/>
              <w:jc w:val="right"/>
            </w:pPr>
            <w:r>
              <w:t>11’400</w:t>
            </w:r>
          </w:p>
        </w:tc>
      </w:tr>
      <w:tr w:rsidR="005F4B8F" w14:paraId="5554E49C" w14:textId="77777777" w:rsidTr="005D6055">
        <w:tc>
          <w:tcPr>
            <w:tcW w:w="2694" w:type="dxa"/>
          </w:tcPr>
          <w:p w14:paraId="36CC5E84" w14:textId="77777777" w:rsidR="005F4B8F" w:rsidRDefault="005F4B8F" w:rsidP="006C6B7D">
            <w:pPr>
              <w:spacing w:after="0" w:line="240" w:lineRule="auto"/>
            </w:pPr>
            <w:r>
              <w:lastRenderedPageBreak/>
              <w:t>20'001 – 25’000</w:t>
            </w:r>
          </w:p>
        </w:tc>
        <w:tc>
          <w:tcPr>
            <w:tcW w:w="1701" w:type="dxa"/>
          </w:tcPr>
          <w:p w14:paraId="5952B775" w14:textId="77777777" w:rsidR="005F4B8F" w:rsidRDefault="005F4B8F" w:rsidP="005D774B">
            <w:pPr>
              <w:spacing w:after="0" w:line="240" w:lineRule="auto"/>
              <w:jc w:val="right"/>
            </w:pPr>
            <w:r>
              <w:t>13’800</w:t>
            </w:r>
          </w:p>
        </w:tc>
      </w:tr>
      <w:tr w:rsidR="005F4B8F" w14:paraId="1D34B1FD" w14:textId="77777777" w:rsidTr="005D6055">
        <w:tc>
          <w:tcPr>
            <w:tcW w:w="2694" w:type="dxa"/>
          </w:tcPr>
          <w:p w14:paraId="34D31E19" w14:textId="77777777" w:rsidR="005F4B8F" w:rsidRDefault="005F4B8F" w:rsidP="006C6B7D">
            <w:pPr>
              <w:spacing w:after="0" w:line="240" w:lineRule="auto"/>
            </w:pPr>
            <w:r>
              <w:t>25'001 – 30’000</w:t>
            </w:r>
          </w:p>
        </w:tc>
        <w:tc>
          <w:tcPr>
            <w:tcW w:w="1701" w:type="dxa"/>
          </w:tcPr>
          <w:p w14:paraId="22366E5D" w14:textId="77777777" w:rsidR="005F4B8F" w:rsidRDefault="005F4B8F" w:rsidP="005D774B">
            <w:pPr>
              <w:spacing w:after="0" w:line="240" w:lineRule="auto"/>
              <w:jc w:val="right"/>
            </w:pPr>
            <w:r>
              <w:t>15’600</w:t>
            </w:r>
          </w:p>
        </w:tc>
      </w:tr>
      <w:tr w:rsidR="005F4B8F" w14:paraId="3688F4D3" w14:textId="77777777" w:rsidTr="005D6055">
        <w:tc>
          <w:tcPr>
            <w:tcW w:w="2694" w:type="dxa"/>
          </w:tcPr>
          <w:p w14:paraId="099D0656" w14:textId="77777777" w:rsidR="005F4B8F" w:rsidRDefault="005F4B8F" w:rsidP="006C6B7D">
            <w:pPr>
              <w:spacing w:after="0" w:line="240" w:lineRule="auto"/>
            </w:pPr>
            <w:r>
              <w:t>30'001 – 35’000</w:t>
            </w:r>
          </w:p>
        </w:tc>
        <w:tc>
          <w:tcPr>
            <w:tcW w:w="1701" w:type="dxa"/>
          </w:tcPr>
          <w:p w14:paraId="6808D965" w14:textId="77777777" w:rsidR="005F4B8F" w:rsidRDefault="005F4B8F" w:rsidP="005D774B">
            <w:pPr>
              <w:spacing w:after="0" w:line="240" w:lineRule="auto"/>
              <w:jc w:val="right"/>
            </w:pPr>
            <w:r>
              <w:t>18’000</w:t>
            </w:r>
          </w:p>
        </w:tc>
      </w:tr>
      <w:tr w:rsidR="005F4B8F" w14:paraId="6F0B22C2" w14:textId="77777777" w:rsidTr="005D6055">
        <w:tc>
          <w:tcPr>
            <w:tcW w:w="2694" w:type="dxa"/>
          </w:tcPr>
          <w:p w14:paraId="3F25032A" w14:textId="77777777" w:rsidR="005F4B8F" w:rsidRDefault="005F4B8F" w:rsidP="006C6B7D">
            <w:pPr>
              <w:spacing w:after="0" w:line="240" w:lineRule="auto"/>
            </w:pPr>
            <w:r>
              <w:t>35'001 – 40’000</w:t>
            </w:r>
          </w:p>
        </w:tc>
        <w:tc>
          <w:tcPr>
            <w:tcW w:w="1701" w:type="dxa"/>
          </w:tcPr>
          <w:p w14:paraId="09F74B29" w14:textId="77777777" w:rsidR="005F4B8F" w:rsidRDefault="005F4B8F" w:rsidP="005D774B">
            <w:pPr>
              <w:spacing w:after="0" w:line="240" w:lineRule="auto"/>
              <w:jc w:val="right"/>
            </w:pPr>
            <w:r>
              <w:t>21’000</w:t>
            </w:r>
          </w:p>
        </w:tc>
      </w:tr>
      <w:tr w:rsidR="005F4B8F" w14:paraId="58494704" w14:textId="77777777" w:rsidTr="005D6055">
        <w:tc>
          <w:tcPr>
            <w:tcW w:w="2694" w:type="dxa"/>
          </w:tcPr>
          <w:p w14:paraId="19415587" w14:textId="77777777" w:rsidR="005F4B8F" w:rsidRDefault="005F4B8F" w:rsidP="006C6B7D">
            <w:pPr>
              <w:spacing w:after="0" w:line="240" w:lineRule="auto"/>
            </w:pPr>
            <w:r>
              <w:t>Über 40’001</w:t>
            </w:r>
          </w:p>
        </w:tc>
        <w:tc>
          <w:tcPr>
            <w:tcW w:w="1701" w:type="dxa"/>
          </w:tcPr>
          <w:p w14:paraId="7A7AE8FE" w14:textId="77777777" w:rsidR="005F4B8F" w:rsidRDefault="005F4B8F" w:rsidP="005D774B">
            <w:pPr>
              <w:spacing w:after="0" w:line="240" w:lineRule="auto"/>
              <w:jc w:val="right"/>
            </w:pPr>
            <w:r>
              <w:t>24’000</w:t>
            </w:r>
          </w:p>
        </w:tc>
      </w:tr>
    </w:tbl>
    <w:p w14:paraId="262A1283" w14:textId="77777777" w:rsidR="002736B2" w:rsidRPr="001D498C" w:rsidRDefault="002736B2" w:rsidP="002736B2">
      <w:pPr>
        <w:rPr>
          <w:rFonts w:ascii="Arial" w:hAnsi="Arial" w:cs="Arial"/>
          <w:sz w:val="24"/>
          <w:szCs w:val="24"/>
        </w:rPr>
      </w:pPr>
    </w:p>
    <w:p w14:paraId="3714F5FF" w14:textId="31E78606" w:rsidR="002736B2" w:rsidRPr="001D498C" w:rsidRDefault="002736B2" w:rsidP="002736B2">
      <w:r w:rsidRPr="001D498C">
        <w:t>Der ausbezahlte Pauschalspesenbetrag, exkl. Arbeitsweg, wird im Lohnausweis unter Auto, Ziffer 13.2.2, ausgewiesen</w:t>
      </w:r>
      <w:r w:rsidRPr="007175F7">
        <w:t>.</w:t>
      </w:r>
      <w:r w:rsidR="000F67FE" w:rsidRPr="007175F7">
        <w:t xml:space="preserve"> Im Lohnausweis wird ein entsprechender Hinweis angebracht (Feld F)</w:t>
      </w:r>
      <w:r w:rsidR="00795661" w:rsidRPr="007175F7">
        <w:t xml:space="preserve">. </w:t>
      </w:r>
      <w:r w:rsidR="00FA443A" w:rsidRPr="007175F7">
        <w:t>Allfällige</w:t>
      </w:r>
      <w:r w:rsidR="00DC2454" w:rsidRPr="007175F7">
        <w:t xml:space="preserve"> Kosten für den Arbeitsweg </w:t>
      </w:r>
      <w:r w:rsidR="00FA443A" w:rsidRPr="007175F7">
        <w:t>muss der</w:t>
      </w:r>
      <w:r w:rsidR="00DC2454" w:rsidRPr="007175F7">
        <w:t xml:space="preserve"> Arbeitnehmende</w:t>
      </w:r>
      <w:r w:rsidR="00FA443A" w:rsidRPr="007175F7">
        <w:t xml:space="preserve"> in der persönlichen Steuererklärung </w:t>
      </w:r>
      <w:r w:rsidR="00014719" w:rsidRPr="007175F7">
        <w:t xml:space="preserve">vornehmen. </w:t>
      </w:r>
    </w:p>
    <w:p w14:paraId="3A2DF946" w14:textId="1A0D6627" w:rsidR="002736B2" w:rsidRPr="001D498C" w:rsidRDefault="00C203CD" w:rsidP="002736B2">
      <w:r>
        <w:t>Fährt der Mitarbeitende weniger als 12'000 km</w:t>
      </w:r>
      <w:r w:rsidR="002736B2" w:rsidRPr="001D498C">
        <w:t xml:space="preserve">, werden die effektiven Kilometer zum Satz gemäss Basisreglement abgerechnet. </w:t>
      </w:r>
    </w:p>
    <w:p w14:paraId="10C0D0C5" w14:textId="77777777" w:rsidR="00A47414" w:rsidRDefault="00A47414" w:rsidP="00307051"/>
    <w:p w14:paraId="6CFFB17D" w14:textId="77777777" w:rsidR="00514F15" w:rsidRDefault="00514F15" w:rsidP="00514F15">
      <w:pPr>
        <w:pStyle w:val="H1"/>
      </w:pPr>
      <w:r>
        <w:t>Gültigkeit</w:t>
      </w:r>
    </w:p>
    <w:p w14:paraId="2848ED1E" w14:textId="77777777" w:rsidR="00514F15" w:rsidRPr="00514F15" w:rsidRDefault="00514F15" w:rsidP="00514F15">
      <w:pPr>
        <w:rPr>
          <w:b/>
        </w:rPr>
      </w:pPr>
      <w:r w:rsidRPr="001326C4">
        <w:t xml:space="preserve">Dieses Zusatz-Spesenreglement wurde der Steuerverwaltung des Kantons </w:t>
      </w:r>
      <w:r>
        <w:t>Bern zur Prü</w:t>
      </w:r>
      <w:r w:rsidRPr="001326C4">
        <w:t>fung unterbreitet und von dieser genehmigt.</w:t>
      </w:r>
    </w:p>
    <w:p w14:paraId="10BD502C" w14:textId="77777777" w:rsidR="00514F15" w:rsidRDefault="00514F15" w:rsidP="00514F15">
      <w:r w:rsidRPr="001326C4">
        <w:t>Jede Änderung dieses Zusatz-Spesenreglementes wird vorgängig de</w:t>
      </w:r>
      <w:r>
        <w:t>r Steuerverwaltung des Kantons Bern</w:t>
      </w:r>
      <w:r w:rsidRPr="001326C4">
        <w:t xml:space="preserve"> zur Genehmigung unterbreitet.</w:t>
      </w:r>
      <w:r>
        <w:t xml:space="preserve"> </w:t>
      </w:r>
      <w:r w:rsidRPr="00793504">
        <w:t>Ebenso wird sie informiert, wenn das Reglement ersatzlos aufgehoben wird.</w:t>
      </w:r>
    </w:p>
    <w:p w14:paraId="49B96B45" w14:textId="77777777" w:rsidR="00514F15" w:rsidRDefault="00514F15" w:rsidP="00514F15">
      <w:pPr>
        <w:pStyle w:val="H1"/>
      </w:pPr>
      <w:r>
        <w:t>Inkrafttreten</w:t>
      </w:r>
    </w:p>
    <w:p w14:paraId="69551440" w14:textId="77777777" w:rsidR="00514F15" w:rsidRPr="00F36517" w:rsidRDefault="00514F15" w:rsidP="00514F15">
      <w:pPr>
        <w:spacing w:after="0"/>
      </w:pPr>
      <w:r w:rsidRPr="001326C4">
        <w:t xml:space="preserve">Dieses Zusatz-Spesenreglement tritt mit Wirkung ab </w:t>
      </w:r>
      <w:r w:rsidRPr="00514F15">
        <w:rPr>
          <w:i/>
          <w:color w:val="0070C0"/>
        </w:rPr>
        <w:t>[Datum]</w:t>
      </w:r>
      <w:r w:rsidRPr="00514F15">
        <w:rPr>
          <w:color w:val="0070C0"/>
        </w:rPr>
        <w:t xml:space="preserve"> </w:t>
      </w:r>
      <w:r w:rsidRPr="001326C4">
        <w:t>in Kraft</w:t>
      </w:r>
      <w:r w:rsidRPr="001326C4">
        <w:rPr>
          <w:b/>
        </w:rPr>
        <w:t>.</w:t>
      </w:r>
    </w:p>
    <w:sectPr w:rsidR="00514F15" w:rsidRPr="00F36517" w:rsidSect="00E550C3">
      <w:pgSz w:w="11906" w:h="16838"/>
      <w:pgMar w:top="1705"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9014E" w14:textId="77777777" w:rsidR="00BE09E8" w:rsidRDefault="00BE09E8" w:rsidP="00F91D37">
      <w:pPr>
        <w:spacing w:line="240" w:lineRule="auto"/>
      </w:pPr>
      <w:r>
        <w:separator/>
      </w:r>
    </w:p>
  </w:endnote>
  <w:endnote w:type="continuationSeparator" w:id="0">
    <w:p w14:paraId="6352F757" w14:textId="77777777" w:rsidR="00BE09E8" w:rsidRDefault="00BE09E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94734"/>
      <w:docPartObj>
        <w:docPartGallery w:val="Page Numbers (Bottom of Page)"/>
        <w:docPartUnique/>
      </w:docPartObj>
    </w:sdtPr>
    <w:sdtEndPr/>
    <w:sdtContent>
      <w:p w14:paraId="53AA4B13" w14:textId="05B0AF67" w:rsidR="00973177" w:rsidRDefault="00973177">
        <w:pPr>
          <w:pStyle w:val="Fuzeile"/>
          <w:jc w:val="right"/>
        </w:pPr>
        <w:r w:rsidRPr="008B51CE">
          <w:rPr>
            <w:sz w:val="18"/>
          </w:rPr>
          <w:fldChar w:fldCharType="begin"/>
        </w:r>
        <w:r w:rsidRPr="008B51CE">
          <w:rPr>
            <w:sz w:val="18"/>
          </w:rPr>
          <w:instrText>PAGE   \* MERGEFORMAT</w:instrText>
        </w:r>
        <w:r w:rsidRPr="008B51CE">
          <w:rPr>
            <w:sz w:val="18"/>
          </w:rPr>
          <w:fldChar w:fldCharType="separate"/>
        </w:r>
        <w:r w:rsidR="00AA703B" w:rsidRPr="00AA703B">
          <w:rPr>
            <w:noProof/>
            <w:sz w:val="18"/>
            <w:lang w:val="de-DE"/>
          </w:rPr>
          <w:t>1</w:t>
        </w:r>
        <w:r w:rsidRPr="008B51CE">
          <w:rPr>
            <w:sz w:val="18"/>
          </w:rPr>
          <w:fldChar w:fldCharType="end"/>
        </w:r>
      </w:p>
    </w:sdtContent>
  </w:sdt>
  <w:p w14:paraId="470EE7A1" w14:textId="77777777" w:rsidR="00973177" w:rsidRDefault="009731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83171"/>
      <w:docPartObj>
        <w:docPartGallery w:val="Page Numbers (Bottom of Page)"/>
        <w:docPartUnique/>
      </w:docPartObj>
    </w:sdtPr>
    <w:sdtEndPr>
      <w:rPr>
        <w:sz w:val="20"/>
      </w:rPr>
    </w:sdtEndPr>
    <w:sdtContent>
      <w:p w14:paraId="07557907" w14:textId="77777777" w:rsidR="00973177" w:rsidRPr="00973177" w:rsidRDefault="00973177">
        <w:pPr>
          <w:pStyle w:val="Fuzeile"/>
          <w:jc w:val="right"/>
          <w:rPr>
            <w:sz w:val="20"/>
          </w:rPr>
        </w:pPr>
        <w:r w:rsidRPr="00973177">
          <w:rPr>
            <w:sz w:val="20"/>
          </w:rPr>
          <w:fldChar w:fldCharType="begin"/>
        </w:r>
        <w:r w:rsidRPr="00973177">
          <w:rPr>
            <w:sz w:val="20"/>
          </w:rPr>
          <w:instrText>PAGE   \* MERGEFORMAT</w:instrText>
        </w:r>
        <w:r w:rsidRPr="00973177">
          <w:rPr>
            <w:sz w:val="20"/>
          </w:rPr>
          <w:fldChar w:fldCharType="separate"/>
        </w:r>
        <w:r w:rsidRPr="00973177">
          <w:rPr>
            <w:noProof/>
            <w:sz w:val="20"/>
            <w:lang w:val="de-DE"/>
          </w:rPr>
          <w:t>1</w:t>
        </w:r>
        <w:r w:rsidRPr="00973177">
          <w:rPr>
            <w:sz w:val="20"/>
          </w:rPr>
          <w:fldChar w:fldCharType="end"/>
        </w:r>
      </w:p>
    </w:sdtContent>
  </w:sdt>
  <w:p w14:paraId="7510B8FD" w14:textId="77777777" w:rsidR="00973177" w:rsidRDefault="009731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B7C5E" w14:textId="77777777" w:rsidR="00BE09E8" w:rsidRDefault="00BE09E8" w:rsidP="00F91D37">
      <w:pPr>
        <w:spacing w:line="240" w:lineRule="auto"/>
      </w:pPr>
    </w:p>
    <w:p w14:paraId="6B2F1157" w14:textId="77777777" w:rsidR="00BE09E8" w:rsidRDefault="00BE09E8" w:rsidP="00F91D37">
      <w:pPr>
        <w:spacing w:line="240" w:lineRule="auto"/>
      </w:pPr>
    </w:p>
  </w:footnote>
  <w:footnote w:type="continuationSeparator" w:id="0">
    <w:p w14:paraId="64E9126E" w14:textId="77777777" w:rsidR="00BE09E8" w:rsidRDefault="00BE09E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9608" w14:textId="77777777" w:rsidR="00797FDE" w:rsidRDefault="00797FDE" w:rsidP="000822A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4B15" w14:textId="7FB2F547" w:rsidR="00973177" w:rsidRDefault="00973177">
    <w:pPr>
      <w:pStyle w:val="Kopfzeile"/>
      <w:rPr>
        <w:i/>
        <w:sz w:val="20"/>
      </w:rPr>
    </w:pPr>
    <w:r w:rsidRPr="00F36517">
      <w:rPr>
        <w:i/>
        <w:color w:val="0070C0"/>
        <w:sz w:val="20"/>
      </w:rPr>
      <w:t xml:space="preserve">[Namen des Unternehmens </w:t>
    </w:r>
    <w:r w:rsidR="00A77500">
      <w:rPr>
        <w:i/>
        <w:color w:val="0070C0"/>
        <w:sz w:val="20"/>
      </w:rPr>
      <w:t>einfügen</w:t>
    </w:r>
    <w:r w:rsidRPr="00F36517">
      <w:rPr>
        <w:i/>
        <w:color w:val="0070C0"/>
        <w:sz w:val="20"/>
      </w:rPr>
      <w:t>]</w:t>
    </w:r>
    <w:r w:rsidR="00B87224" w:rsidRPr="00F36517">
      <w:rPr>
        <w:i/>
        <w:sz w:val="20"/>
      </w:rPr>
      <w:ptab w:relativeTo="margin" w:alignment="right" w:leader="none"/>
    </w:r>
    <w:r w:rsidR="00983C0E">
      <w:rPr>
        <w:i/>
        <w:sz w:val="20"/>
      </w:rPr>
      <w:t>August 2024</w:t>
    </w:r>
  </w:p>
  <w:p w14:paraId="4ADB2751" w14:textId="77777777" w:rsidR="00973177" w:rsidRDefault="00973177" w:rsidP="00F36517">
    <w:pPr>
      <w:pStyle w:val="Kopfzeile"/>
      <w:pBdr>
        <w:bottom w:val="single" w:sz="8" w:space="5" w:color="auto"/>
      </w:pBdr>
      <w:tabs>
        <w:tab w:val="clear" w:pos="5100"/>
        <w:tab w:val="clear" w:pos="9967"/>
        <w:tab w:val="left" w:pos="4182"/>
      </w:tabs>
      <w:spacing w:after="60"/>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080"/>
    <w:multiLevelType w:val="hybridMultilevel"/>
    <w:tmpl w:val="59185FB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F194D"/>
    <w:multiLevelType w:val="hybridMultilevel"/>
    <w:tmpl w:val="CBF068EA"/>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2131A"/>
    <w:multiLevelType w:val="hybridMultilevel"/>
    <w:tmpl w:val="2D9E80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8022AFE"/>
    <w:multiLevelType w:val="hybridMultilevel"/>
    <w:tmpl w:val="220EF5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541EAD"/>
    <w:multiLevelType w:val="hybridMultilevel"/>
    <w:tmpl w:val="1FB85CC4"/>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08421FB"/>
    <w:multiLevelType w:val="hybridMultilevel"/>
    <w:tmpl w:val="18909AEE"/>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D62D87"/>
    <w:multiLevelType w:val="hybridMultilevel"/>
    <w:tmpl w:val="B8F0631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6"/>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5"/>
  </w:num>
  <w:num w:numId="11">
    <w:abstractNumId w:val="4"/>
  </w:num>
  <w:num w:numId="12">
    <w:abstractNumId w:val="8"/>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17"/>
    <w:rsid w:val="00002978"/>
    <w:rsid w:val="00003704"/>
    <w:rsid w:val="0000515F"/>
    <w:rsid w:val="0001010F"/>
    <w:rsid w:val="000116E1"/>
    <w:rsid w:val="000118C1"/>
    <w:rsid w:val="0001353A"/>
    <w:rsid w:val="00014719"/>
    <w:rsid w:val="00014727"/>
    <w:rsid w:val="00015D48"/>
    <w:rsid w:val="0002147A"/>
    <w:rsid w:val="00022547"/>
    <w:rsid w:val="00025540"/>
    <w:rsid w:val="000258FF"/>
    <w:rsid w:val="000266B7"/>
    <w:rsid w:val="0002739A"/>
    <w:rsid w:val="00032B92"/>
    <w:rsid w:val="000409C8"/>
    <w:rsid w:val="00041700"/>
    <w:rsid w:val="0004410F"/>
    <w:rsid w:val="00044761"/>
    <w:rsid w:val="00045DA0"/>
    <w:rsid w:val="0004775B"/>
    <w:rsid w:val="00054BDC"/>
    <w:rsid w:val="000610F6"/>
    <w:rsid w:val="00061F5D"/>
    <w:rsid w:val="00063BC2"/>
    <w:rsid w:val="000701F1"/>
    <w:rsid w:val="0007095A"/>
    <w:rsid w:val="00070E8F"/>
    <w:rsid w:val="00071780"/>
    <w:rsid w:val="00076885"/>
    <w:rsid w:val="000822A6"/>
    <w:rsid w:val="000823C7"/>
    <w:rsid w:val="00083128"/>
    <w:rsid w:val="00084759"/>
    <w:rsid w:val="0009265A"/>
    <w:rsid w:val="00095CB1"/>
    <w:rsid w:val="0009664E"/>
    <w:rsid w:val="00096E8E"/>
    <w:rsid w:val="00097476"/>
    <w:rsid w:val="000A1884"/>
    <w:rsid w:val="000A42E5"/>
    <w:rsid w:val="000A7657"/>
    <w:rsid w:val="000B0159"/>
    <w:rsid w:val="000B0874"/>
    <w:rsid w:val="000B5419"/>
    <w:rsid w:val="000B595D"/>
    <w:rsid w:val="000B64EC"/>
    <w:rsid w:val="000C2966"/>
    <w:rsid w:val="000C41BC"/>
    <w:rsid w:val="000C49C1"/>
    <w:rsid w:val="000C5AA0"/>
    <w:rsid w:val="000D06EA"/>
    <w:rsid w:val="000D1743"/>
    <w:rsid w:val="000D7F08"/>
    <w:rsid w:val="000E0CEF"/>
    <w:rsid w:val="000E174A"/>
    <w:rsid w:val="000E756F"/>
    <w:rsid w:val="000F037E"/>
    <w:rsid w:val="000F576F"/>
    <w:rsid w:val="000F67FE"/>
    <w:rsid w:val="000F78CE"/>
    <w:rsid w:val="0010021F"/>
    <w:rsid w:val="00102345"/>
    <w:rsid w:val="001049AE"/>
    <w:rsid w:val="00106688"/>
    <w:rsid w:val="001069C5"/>
    <w:rsid w:val="00106DB8"/>
    <w:rsid w:val="00107F09"/>
    <w:rsid w:val="00112766"/>
    <w:rsid w:val="0011279E"/>
    <w:rsid w:val="001134C7"/>
    <w:rsid w:val="00113CB8"/>
    <w:rsid w:val="0011583A"/>
    <w:rsid w:val="0011601D"/>
    <w:rsid w:val="00121253"/>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0BE3"/>
    <w:rsid w:val="0016119E"/>
    <w:rsid w:val="001617BB"/>
    <w:rsid w:val="00166023"/>
    <w:rsid w:val="001670A1"/>
    <w:rsid w:val="00167916"/>
    <w:rsid w:val="00167DD7"/>
    <w:rsid w:val="0017672D"/>
    <w:rsid w:val="00190A82"/>
    <w:rsid w:val="00196ABC"/>
    <w:rsid w:val="00196B03"/>
    <w:rsid w:val="00196C0B"/>
    <w:rsid w:val="001A0029"/>
    <w:rsid w:val="001A4D0E"/>
    <w:rsid w:val="001A666F"/>
    <w:rsid w:val="001B166D"/>
    <w:rsid w:val="001B1F85"/>
    <w:rsid w:val="001B2743"/>
    <w:rsid w:val="001B4DBF"/>
    <w:rsid w:val="001B5E85"/>
    <w:rsid w:val="001C42E4"/>
    <w:rsid w:val="001C4D4E"/>
    <w:rsid w:val="001D498C"/>
    <w:rsid w:val="001E2720"/>
    <w:rsid w:val="001E3FF4"/>
    <w:rsid w:val="001F2AA2"/>
    <w:rsid w:val="001F4671"/>
    <w:rsid w:val="001F4A7E"/>
    <w:rsid w:val="001F4B8C"/>
    <w:rsid w:val="001F5DB0"/>
    <w:rsid w:val="002008D7"/>
    <w:rsid w:val="00203AF7"/>
    <w:rsid w:val="00212DD9"/>
    <w:rsid w:val="002141FD"/>
    <w:rsid w:val="002214E4"/>
    <w:rsid w:val="00224C53"/>
    <w:rsid w:val="00224C9B"/>
    <w:rsid w:val="00225571"/>
    <w:rsid w:val="0022685B"/>
    <w:rsid w:val="0023205B"/>
    <w:rsid w:val="00232A56"/>
    <w:rsid w:val="00236C8A"/>
    <w:rsid w:val="00241775"/>
    <w:rsid w:val="00243EED"/>
    <w:rsid w:val="00244323"/>
    <w:rsid w:val="00246EC6"/>
    <w:rsid w:val="0025644A"/>
    <w:rsid w:val="00256F55"/>
    <w:rsid w:val="00266772"/>
    <w:rsid w:val="00267F71"/>
    <w:rsid w:val="0027082E"/>
    <w:rsid w:val="002712AE"/>
    <w:rsid w:val="002736B2"/>
    <w:rsid w:val="00274A78"/>
    <w:rsid w:val="00275695"/>
    <w:rsid w:val="002770BA"/>
    <w:rsid w:val="00290E37"/>
    <w:rsid w:val="0029375B"/>
    <w:rsid w:val="002945F1"/>
    <w:rsid w:val="00295DEC"/>
    <w:rsid w:val="002A3098"/>
    <w:rsid w:val="002A5347"/>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4356"/>
    <w:rsid w:val="00305154"/>
    <w:rsid w:val="003062AD"/>
    <w:rsid w:val="00307051"/>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465C0"/>
    <w:rsid w:val="003514EE"/>
    <w:rsid w:val="00351B75"/>
    <w:rsid w:val="0035334C"/>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D7269"/>
    <w:rsid w:val="003E0D7F"/>
    <w:rsid w:val="003F1A56"/>
    <w:rsid w:val="003F70F2"/>
    <w:rsid w:val="003F711B"/>
    <w:rsid w:val="003F7321"/>
    <w:rsid w:val="004007B2"/>
    <w:rsid w:val="0040593D"/>
    <w:rsid w:val="00410AF1"/>
    <w:rsid w:val="00410CAB"/>
    <w:rsid w:val="004133DB"/>
    <w:rsid w:val="004165DE"/>
    <w:rsid w:val="00417A24"/>
    <w:rsid w:val="004212A5"/>
    <w:rsid w:val="00421DB9"/>
    <w:rsid w:val="00427E73"/>
    <w:rsid w:val="004378C7"/>
    <w:rsid w:val="0044096D"/>
    <w:rsid w:val="004415CE"/>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1AEB"/>
    <w:rsid w:val="004B5110"/>
    <w:rsid w:val="004B6A97"/>
    <w:rsid w:val="004C1329"/>
    <w:rsid w:val="004C3880"/>
    <w:rsid w:val="004C442B"/>
    <w:rsid w:val="004C575A"/>
    <w:rsid w:val="004D0F2F"/>
    <w:rsid w:val="004D179F"/>
    <w:rsid w:val="004D17CE"/>
    <w:rsid w:val="004D21CD"/>
    <w:rsid w:val="004D5349"/>
    <w:rsid w:val="004D5B31"/>
    <w:rsid w:val="004D5F14"/>
    <w:rsid w:val="004D606F"/>
    <w:rsid w:val="004E222C"/>
    <w:rsid w:val="004E2BF5"/>
    <w:rsid w:val="004E5C94"/>
    <w:rsid w:val="004F1BCC"/>
    <w:rsid w:val="00500294"/>
    <w:rsid w:val="00501AEF"/>
    <w:rsid w:val="00503C04"/>
    <w:rsid w:val="00505ECC"/>
    <w:rsid w:val="00513F66"/>
    <w:rsid w:val="00514F15"/>
    <w:rsid w:val="005161DB"/>
    <w:rsid w:val="0051679B"/>
    <w:rsid w:val="00516C61"/>
    <w:rsid w:val="00526C93"/>
    <w:rsid w:val="00530B4B"/>
    <w:rsid w:val="00532063"/>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5799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6707"/>
    <w:rsid w:val="005A7EB9"/>
    <w:rsid w:val="005B4DEC"/>
    <w:rsid w:val="005B5CD0"/>
    <w:rsid w:val="005B6B0C"/>
    <w:rsid w:val="005B6FD0"/>
    <w:rsid w:val="005C0893"/>
    <w:rsid w:val="005C6148"/>
    <w:rsid w:val="005C7BB8"/>
    <w:rsid w:val="005D05F7"/>
    <w:rsid w:val="005D161E"/>
    <w:rsid w:val="005D4FBB"/>
    <w:rsid w:val="005D6055"/>
    <w:rsid w:val="005D682F"/>
    <w:rsid w:val="005D774B"/>
    <w:rsid w:val="005D79E1"/>
    <w:rsid w:val="005E3592"/>
    <w:rsid w:val="005E46D2"/>
    <w:rsid w:val="005E51E3"/>
    <w:rsid w:val="005E74A9"/>
    <w:rsid w:val="005F4B8F"/>
    <w:rsid w:val="005F60CA"/>
    <w:rsid w:val="005F64F0"/>
    <w:rsid w:val="005F7277"/>
    <w:rsid w:val="00602616"/>
    <w:rsid w:val="006044D5"/>
    <w:rsid w:val="006051C4"/>
    <w:rsid w:val="0060750F"/>
    <w:rsid w:val="006118A6"/>
    <w:rsid w:val="00614396"/>
    <w:rsid w:val="006201A2"/>
    <w:rsid w:val="00621CAF"/>
    <w:rsid w:val="00622FDC"/>
    <w:rsid w:val="00625020"/>
    <w:rsid w:val="006304C2"/>
    <w:rsid w:val="00632704"/>
    <w:rsid w:val="00635DEE"/>
    <w:rsid w:val="006368C5"/>
    <w:rsid w:val="00642493"/>
    <w:rsid w:val="00642E05"/>
    <w:rsid w:val="00642F26"/>
    <w:rsid w:val="0064360F"/>
    <w:rsid w:val="00643EFA"/>
    <w:rsid w:val="00645850"/>
    <w:rsid w:val="006513D1"/>
    <w:rsid w:val="00651C2B"/>
    <w:rsid w:val="00652553"/>
    <w:rsid w:val="0065274C"/>
    <w:rsid w:val="00653C1B"/>
    <w:rsid w:val="006562E0"/>
    <w:rsid w:val="00657051"/>
    <w:rsid w:val="00662C23"/>
    <w:rsid w:val="0066491F"/>
    <w:rsid w:val="00666A91"/>
    <w:rsid w:val="006704EE"/>
    <w:rsid w:val="0068083D"/>
    <w:rsid w:val="006822FA"/>
    <w:rsid w:val="006854F3"/>
    <w:rsid w:val="00686D14"/>
    <w:rsid w:val="00687ED7"/>
    <w:rsid w:val="00693B4C"/>
    <w:rsid w:val="0069453E"/>
    <w:rsid w:val="0069771B"/>
    <w:rsid w:val="006A56BA"/>
    <w:rsid w:val="006B3473"/>
    <w:rsid w:val="006B61C1"/>
    <w:rsid w:val="006C055A"/>
    <w:rsid w:val="006C144C"/>
    <w:rsid w:val="006C1669"/>
    <w:rsid w:val="006C1863"/>
    <w:rsid w:val="006C6B7D"/>
    <w:rsid w:val="006E0F4E"/>
    <w:rsid w:val="006E354E"/>
    <w:rsid w:val="006E6B42"/>
    <w:rsid w:val="006E713C"/>
    <w:rsid w:val="006F0345"/>
    <w:rsid w:val="006F0469"/>
    <w:rsid w:val="006F3BFE"/>
    <w:rsid w:val="006F60D1"/>
    <w:rsid w:val="006F7CED"/>
    <w:rsid w:val="0070207C"/>
    <w:rsid w:val="007023CA"/>
    <w:rsid w:val="00703409"/>
    <w:rsid w:val="007040B6"/>
    <w:rsid w:val="00705076"/>
    <w:rsid w:val="00706DD2"/>
    <w:rsid w:val="00711147"/>
    <w:rsid w:val="00711FB3"/>
    <w:rsid w:val="0071668C"/>
    <w:rsid w:val="007175F7"/>
    <w:rsid w:val="0072096B"/>
    <w:rsid w:val="0072377C"/>
    <w:rsid w:val="0072543E"/>
    <w:rsid w:val="007254A0"/>
    <w:rsid w:val="007268FF"/>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1AEC"/>
    <w:rsid w:val="0076326D"/>
    <w:rsid w:val="00763A45"/>
    <w:rsid w:val="00771F4F"/>
    <w:rsid w:val="007721BF"/>
    <w:rsid w:val="00774E70"/>
    <w:rsid w:val="00776FFA"/>
    <w:rsid w:val="00780035"/>
    <w:rsid w:val="00781F19"/>
    <w:rsid w:val="00784279"/>
    <w:rsid w:val="00786EF3"/>
    <w:rsid w:val="00787D98"/>
    <w:rsid w:val="00790ED9"/>
    <w:rsid w:val="00791245"/>
    <w:rsid w:val="00795661"/>
    <w:rsid w:val="00796CEE"/>
    <w:rsid w:val="00797FDE"/>
    <w:rsid w:val="007A3524"/>
    <w:rsid w:val="007A6304"/>
    <w:rsid w:val="007B0A9B"/>
    <w:rsid w:val="007B0D94"/>
    <w:rsid w:val="007B2445"/>
    <w:rsid w:val="007B25A0"/>
    <w:rsid w:val="007B2D50"/>
    <w:rsid w:val="007C0B2A"/>
    <w:rsid w:val="007D06C7"/>
    <w:rsid w:val="007D6F53"/>
    <w:rsid w:val="007E0460"/>
    <w:rsid w:val="007E13D9"/>
    <w:rsid w:val="007E3459"/>
    <w:rsid w:val="007F0876"/>
    <w:rsid w:val="007F34B1"/>
    <w:rsid w:val="007F6C97"/>
    <w:rsid w:val="00801778"/>
    <w:rsid w:val="00807940"/>
    <w:rsid w:val="00807A29"/>
    <w:rsid w:val="00810972"/>
    <w:rsid w:val="00814BE6"/>
    <w:rsid w:val="00820D13"/>
    <w:rsid w:val="00824CE1"/>
    <w:rsid w:val="00824D7E"/>
    <w:rsid w:val="00832D99"/>
    <w:rsid w:val="00833373"/>
    <w:rsid w:val="00834F3F"/>
    <w:rsid w:val="00835B0B"/>
    <w:rsid w:val="00840F59"/>
    <w:rsid w:val="008419B0"/>
    <w:rsid w:val="00841B44"/>
    <w:rsid w:val="00843302"/>
    <w:rsid w:val="00843E1D"/>
    <w:rsid w:val="008441CC"/>
    <w:rsid w:val="00844DF7"/>
    <w:rsid w:val="008458C8"/>
    <w:rsid w:val="0084639C"/>
    <w:rsid w:val="00853B4E"/>
    <w:rsid w:val="008577F6"/>
    <w:rsid w:val="00857D8A"/>
    <w:rsid w:val="00860A0E"/>
    <w:rsid w:val="00863501"/>
    <w:rsid w:val="00865145"/>
    <w:rsid w:val="00865D15"/>
    <w:rsid w:val="00870017"/>
    <w:rsid w:val="00876637"/>
    <w:rsid w:val="008822E5"/>
    <w:rsid w:val="00882473"/>
    <w:rsid w:val="00883CC4"/>
    <w:rsid w:val="008849F4"/>
    <w:rsid w:val="00886881"/>
    <w:rsid w:val="0089690A"/>
    <w:rsid w:val="008A25C6"/>
    <w:rsid w:val="008A2609"/>
    <w:rsid w:val="008A3A66"/>
    <w:rsid w:val="008B4B9E"/>
    <w:rsid w:val="008B51CE"/>
    <w:rsid w:val="008B6C1A"/>
    <w:rsid w:val="008B6E4E"/>
    <w:rsid w:val="008C1663"/>
    <w:rsid w:val="008C1FDF"/>
    <w:rsid w:val="008C2769"/>
    <w:rsid w:val="008C3877"/>
    <w:rsid w:val="008D07FD"/>
    <w:rsid w:val="008D2891"/>
    <w:rsid w:val="008D331E"/>
    <w:rsid w:val="008D57E8"/>
    <w:rsid w:val="008D6E0C"/>
    <w:rsid w:val="008E3CDA"/>
    <w:rsid w:val="008E7456"/>
    <w:rsid w:val="008F1D13"/>
    <w:rsid w:val="008F23FC"/>
    <w:rsid w:val="00901C94"/>
    <w:rsid w:val="0090347A"/>
    <w:rsid w:val="00904EB5"/>
    <w:rsid w:val="009052E4"/>
    <w:rsid w:val="009054F9"/>
    <w:rsid w:val="009057B6"/>
    <w:rsid w:val="0090753C"/>
    <w:rsid w:val="00911410"/>
    <w:rsid w:val="009126A7"/>
    <w:rsid w:val="00913373"/>
    <w:rsid w:val="00915303"/>
    <w:rsid w:val="00917B51"/>
    <w:rsid w:val="0092527B"/>
    <w:rsid w:val="0092680C"/>
    <w:rsid w:val="009344CF"/>
    <w:rsid w:val="00935A5B"/>
    <w:rsid w:val="0093619F"/>
    <w:rsid w:val="009427E5"/>
    <w:rsid w:val="009454B7"/>
    <w:rsid w:val="00955032"/>
    <w:rsid w:val="009568A7"/>
    <w:rsid w:val="009613D8"/>
    <w:rsid w:val="00961618"/>
    <w:rsid w:val="00971F77"/>
    <w:rsid w:val="00973177"/>
    <w:rsid w:val="0097384E"/>
    <w:rsid w:val="00974275"/>
    <w:rsid w:val="009746FC"/>
    <w:rsid w:val="0098029F"/>
    <w:rsid w:val="009804FC"/>
    <w:rsid w:val="0098160A"/>
    <w:rsid w:val="00983C0E"/>
    <w:rsid w:val="0098474B"/>
    <w:rsid w:val="00986522"/>
    <w:rsid w:val="009919D4"/>
    <w:rsid w:val="0099425F"/>
    <w:rsid w:val="00995CBA"/>
    <w:rsid w:val="0099678C"/>
    <w:rsid w:val="00997689"/>
    <w:rsid w:val="009A01B9"/>
    <w:rsid w:val="009A252B"/>
    <w:rsid w:val="009A2E79"/>
    <w:rsid w:val="009A3E34"/>
    <w:rsid w:val="009A6099"/>
    <w:rsid w:val="009A6FFD"/>
    <w:rsid w:val="009B0C96"/>
    <w:rsid w:val="009B272B"/>
    <w:rsid w:val="009C222B"/>
    <w:rsid w:val="009C60F7"/>
    <w:rsid w:val="009C67A8"/>
    <w:rsid w:val="009D0B5C"/>
    <w:rsid w:val="009D201B"/>
    <w:rsid w:val="009D5D9C"/>
    <w:rsid w:val="009D7905"/>
    <w:rsid w:val="009E0316"/>
    <w:rsid w:val="009E1369"/>
    <w:rsid w:val="009E2171"/>
    <w:rsid w:val="009E363A"/>
    <w:rsid w:val="009E537F"/>
    <w:rsid w:val="009E5BCA"/>
    <w:rsid w:val="009F1B31"/>
    <w:rsid w:val="009F6AD9"/>
    <w:rsid w:val="00A02DA9"/>
    <w:rsid w:val="00A037AB"/>
    <w:rsid w:val="00A04CC5"/>
    <w:rsid w:val="00A05C7A"/>
    <w:rsid w:val="00A06F53"/>
    <w:rsid w:val="00A12B05"/>
    <w:rsid w:val="00A14AFF"/>
    <w:rsid w:val="00A15841"/>
    <w:rsid w:val="00A20E79"/>
    <w:rsid w:val="00A26A74"/>
    <w:rsid w:val="00A35A36"/>
    <w:rsid w:val="00A36ED7"/>
    <w:rsid w:val="00A45E6C"/>
    <w:rsid w:val="00A47414"/>
    <w:rsid w:val="00A5451D"/>
    <w:rsid w:val="00A55C83"/>
    <w:rsid w:val="00A57815"/>
    <w:rsid w:val="00A6174D"/>
    <w:rsid w:val="00A62F82"/>
    <w:rsid w:val="00A6550B"/>
    <w:rsid w:val="00A70761"/>
    <w:rsid w:val="00A708D8"/>
    <w:rsid w:val="00A70CDC"/>
    <w:rsid w:val="00A7133D"/>
    <w:rsid w:val="00A76251"/>
    <w:rsid w:val="00A76D18"/>
    <w:rsid w:val="00A77500"/>
    <w:rsid w:val="00A77B06"/>
    <w:rsid w:val="00A82FFA"/>
    <w:rsid w:val="00A84960"/>
    <w:rsid w:val="00A84CE3"/>
    <w:rsid w:val="00A84DB7"/>
    <w:rsid w:val="00A84E81"/>
    <w:rsid w:val="00A87DBB"/>
    <w:rsid w:val="00AA0E6D"/>
    <w:rsid w:val="00AA43EF"/>
    <w:rsid w:val="00AA666C"/>
    <w:rsid w:val="00AA703B"/>
    <w:rsid w:val="00AB1032"/>
    <w:rsid w:val="00AB601A"/>
    <w:rsid w:val="00AC00C8"/>
    <w:rsid w:val="00AC2D5B"/>
    <w:rsid w:val="00AC321A"/>
    <w:rsid w:val="00AC4630"/>
    <w:rsid w:val="00AC6A31"/>
    <w:rsid w:val="00AD138A"/>
    <w:rsid w:val="00AD36B2"/>
    <w:rsid w:val="00AD47E6"/>
    <w:rsid w:val="00AD7AE5"/>
    <w:rsid w:val="00AE0197"/>
    <w:rsid w:val="00AE1A5F"/>
    <w:rsid w:val="00AE2DE1"/>
    <w:rsid w:val="00AE71ED"/>
    <w:rsid w:val="00AF0B61"/>
    <w:rsid w:val="00AF3845"/>
    <w:rsid w:val="00AF47AE"/>
    <w:rsid w:val="00AF7575"/>
    <w:rsid w:val="00AF7BA9"/>
    <w:rsid w:val="00AF7CA8"/>
    <w:rsid w:val="00B0249E"/>
    <w:rsid w:val="00B043A7"/>
    <w:rsid w:val="00B11A9B"/>
    <w:rsid w:val="00B124A3"/>
    <w:rsid w:val="00B140B2"/>
    <w:rsid w:val="00B20BFC"/>
    <w:rsid w:val="00B225B2"/>
    <w:rsid w:val="00B318DE"/>
    <w:rsid w:val="00B327F1"/>
    <w:rsid w:val="00B32ABB"/>
    <w:rsid w:val="00B33759"/>
    <w:rsid w:val="00B41FD3"/>
    <w:rsid w:val="00B426D3"/>
    <w:rsid w:val="00B431DE"/>
    <w:rsid w:val="00B451BB"/>
    <w:rsid w:val="00B452C0"/>
    <w:rsid w:val="00B47644"/>
    <w:rsid w:val="00B55531"/>
    <w:rsid w:val="00B56332"/>
    <w:rsid w:val="00B70D03"/>
    <w:rsid w:val="00B71F06"/>
    <w:rsid w:val="00B7520C"/>
    <w:rsid w:val="00B803E7"/>
    <w:rsid w:val="00B82098"/>
    <w:rsid w:val="00B82E14"/>
    <w:rsid w:val="00B87224"/>
    <w:rsid w:val="00B977E4"/>
    <w:rsid w:val="00B97F73"/>
    <w:rsid w:val="00BA0356"/>
    <w:rsid w:val="00BA4DDE"/>
    <w:rsid w:val="00BA68A9"/>
    <w:rsid w:val="00BA741D"/>
    <w:rsid w:val="00BB49D5"/>
    <w:rsid w:val="00BB6C6A"/>
    <w:rsid w:val="00BC3E90"/>
    <w:rsid w:val="00BC655F"/>
    <w:rsid w:val="00BD3717"/>
    <w:rsid w:val="00BD4A9C"/>
    <w:rsid w:val="00BD6270"/>
    <w:rsid w:val="00BE09E8"/>
    <w:rsid w:val="00BE1E62"/>
    <w:rsid w:val="00BF1BFF"/>
    <w:rsid w:val="00BF3736"/>
    <w:rsid w:val="00BF6387"/>
    <w:rsid w:val="00BF7052"/>
    <w:rsid w:val="00C034B4"/>
    <w:rsid w:val="00C05FAB"/>
    <w:rsid w:val="00C1704D"/>
    <w:rsid w:val="00C173F8"/>
    <w:rsid w:val="00C203CD"/>
    <w:rsid w:val="00C20E5C"/>
    <w:rsid w:val="00C219C1"/>
    <w:rsid w:val="00C22430"/>
    <w:rsid w:val="00C25617"/>
    <w:rsid w:val="00C25D21"/>
    <w:rsid w:val="00C26499"/>
    <w:rsid w:val="00C26986"/>
    <w:rsid w:val="00C2702C"/>
    <w:rsid w:val="00C2765B"/>
    <w:rsid w:val="00C27D8C"/>
    <w:rsid w:val="00C30472"/>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76A1F"/>
    <w:rsid w:val="00C822D2"/>
    <w:rsid w:val="00C826A6"/>
    <w:rsid w:val="00C86E8E"/>
    <w:rsid w:val="00C8751F"/>
    <w:rsid w:val="00C90365"/>
    <w:rsid w:val="00C90DC5"/>
    <w:rsid w:val="00C9495E"/>
    <w:rsid w:val="00CA0842"/>
    <w:rsid w:val="00CA2399"/>
    <w:rsid w:val="00CA348A"/>
    <w:rsid w:val="00CA352D"/>
    <w:rsid w:val="00CA366B"/>
    <w:rsid w:val="00CA6658"/>
    <w:rsid w:val="00CA6F26"/>
    <w:rsid w:val="00CB2CE6"/>
    <w:rsid w:val="00CB35D9"/>
    <w:rsid w:val="00CB399B"/>
    <w:rsid w:val="00CD159A"/>
    <w:rsid w:val="00CE0AE1"/>
    <w:rsid w:val="00CE0B88"/>
    <w:rsid w:val="00CF08BB"/>
    <w:rsid w:val="00CF4B38"/>
    <w:rsid w:val="00CF5F91"/>
    <w:rsid w:val="00D030AD"/>
    <w:rsid w:val="00D07417"/>
    <w:rsid w:val="00D10386"/>
    <w:rsid w:val="00D15439"/>
    <w:rsid w:val="00D156FC"/>
    <w:rsid w:val="00D231DB"/>
    <w:rsid w:val="00D267EF"/>
    <w:rsid w:val="00D30E68"/>
    <w:rsid w:val="00D4032A"/>
    <w:rsid w:val="00D4115E"/>
    <w:rsid w:val="00D44336"/>
    <w:rsid w:val="00D44C33"/>
    <w:rsid w:val="00D47355"/>
    <w:rsid w:val="00D473FF"/>
    <w:rsid w:val="00D5069D"/>
    <w:rsid w:val="00D50C48"/>
    <w:rsid w:val="00D554AB"/>
    <w:rsid w:val="00D57397"/>
    <w:rsid w:val="00D61996"/>
    <w:rsid w:val="00D61E23"/>
    <w:rsid w:val="00D6308B"/>
    <w:rsid w:val="00D72731"/>
    <w:rsid w:val="00D76935"/>
    <w:rsid w:val="00D8674A"/>
    <w:rsid w:val="00D9415C"/>
    <w:rsid w:val="00D94590"/>
    <w:rsid w:val="00D97D62"/>
    <w:rsid w:val="00DA24D2"/>
    <w:rsid w:val="00DA469E"/>
    <w:rsid w:val="00DA5D0F"/>
    <w:rsid w:val="00DB03F7"/>
    <w:rsid w:val="00DB2D55"/>
    <w:rsid w:val="00DB4021"/>
    <w:rsid w:val="00DB7675"/>
    <w:rsid w:val="00DC2454"/>
    <w:rsid w:val="00DC36B9"/>
    <w:rsid w:val="00DC54BA"/>
    <w:rsid w:val="00DD1D5E"/>
    <w:rsid w:val="00DD1F80"/>
    <w:rsid w:val="00DD2BB2"/>
    <w:rsid w:val="00DD2E12"/>
    <w:rsid w:val="00DD5C42"/>
    <w:rsid w:val="00DD622E"/>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550C3"/>
    <w:rsid w:val="00E61256"/>
    <w:rsid w:val="00E62D12"/>
    <w:rsid w:val="00E65BF8"/>
    <w:rsid w:val="00E66B3B"/>
    <w:rsid w:val="00E66E45"/>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D6308"/>
    <w:rsid w:val="00ED7826"/>
    <w:rsid w:val="00EE0BC4"/>
    <w:rsid w:val="00EE4199"/>
    <w:rsid w:val="00EE6E36"/>
    <w:rsid w:val="00EF1AEA"/>
    <w:rsid w:val="00EF5E4D"/>
    <w:rsid w:val="00F016BC"/>
    <w:rsid w:val="00F01EA9"/>
    <w:rsid w:val="00F03F53"/>
    <w:rsid w:val="00F052A0"/>
    <w:rsid w:val="00F0660B"/>
    <w:rsid w:val="00F07D9D"/>
    <w:rsid w:val="00F11F49"/>
    <w:rsid w:val="00F123AE"/>
    <w:rsid w:val="00F13F0C"/>
    <w:rsid w:val="00F1552A"/>
    <w:rsid w:val="00F165DD"/>
    <w:rsid w:val="00F16C91"/>
    <w:rsid w:val="00F22D99"/>
    <w:rsid w:val="00F25768"/>
    <w:rsid w:val="00F32B93"/>
    <w:rsid w:val="00F36517"/>
    <w:rsid w:val="00F37F4F"/>
    <w:rsid w:val="00F417C0"/>
    <w:rsid w:val="00F421B8"/>
    <w:rsid w:val="00F44908"/>
    <w:rsid w:val="00F45834"/>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3106"/>
    <w:rsid w:val="00F87174"/>
    <w:rsid w:val="00F91D37"/>
    <w:rsid w:val="00F921E8"/>
    <w:rsid w:val="00F92E65"/>
    <w:rsid w:val="00F9610D"/>
    <w:rsid w:val="00FA443A"/>
    <w:rsid w:val="00FA4A45"/>
    <w:rsid w:val="00FB239D"/>
    <w:rsid w:val="00FB5828"/>
    <w:rsid w:val="00FB657F"/>
    <w:rsid w:val="00FB7DDF"/>
    <w:rsid w:val="00FC5023"/>
    <w:rsid w:val="00FD2271"/>
    <w:rsid w:val="00FE70E5"/>
    <w:rsid w:val="00FE7D09"/>
    <w:rsid w:val="00FF0895"/>
    <w:rsid w:val="00FF3430"/>
    <w:rsid w:val="00FF5529"/>
    <w:rsid w:val="00FF6EC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7C4E1B"/>
  <w15:chartTrackingRefBased/>
  <w15:docId w15:val="{D83405C0-9229-48D8-B39C-BC70513C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6517"/>
    <w:pPr>
      <w:spacing w:after="12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F36517"/>
    <w:rPr>
      <w:sz w:val="16"/>
      <w:szCs w:val="16"/>
    </w:rPr>
  </w:style>
  <w:style w:type="paragraph" w:styleId="Kommentartext">
    <w:name w:val="annotation text"/>
    <w:basedOn w:val="Standard"/>
    <w:link w:val="KommentartextZchn"/>
    <w:uiPriority w:val="99"/>
    <w:semiHidden/>
    <w:unhideWhenUsed/>
    <w:rsid w:val="00F36517"/>
    <w:pPr>
      <w:spacing w:after="0" w:line="240" w:lineRule="auto"/>
    </w:pPr>
    <w:rPr>
      <w:sz w:val="20"/>
      <w:szCs w:val="20"/>
    </w:rPr>
  </w:style>
  <w:style w:type="character" w:customStyle="1" w:styleId="KommentartextZchn">
    <w:name w:val="Kommentartext Zchn"/>
    <w:basedOn w:val="Absatz-Standardschriftart"/>
    <w:link w:val="Kommentartext"/>
    <w:uiPriority w:val="99"/>
    <w:semiHidden/>
    <w:rsid w:val="00F3651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083128"/>
    <w:pPr>
      <w:spacing w:after="120"/>
    </w:pPr>
    <w:rPr>
      <w:b/>
    </w:rPr>
  </w:style>
  <w:style w:type="character" w:customStyle="1" w:styleId="KommentarthemaZchn">
    <w:name w:val="Kommentarthema Zchn"/>
    <w:basedOn w:val="KommentartextZchn"/>
    <w:link w:val="Kommentarthema"/>
    <w:uiPriority w:val="99"/>
    <w:semiHidden/>
    <w:rsid w:val="00083128"/>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info.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xinfo.ch" TargetMode="External"/><Relationship Id="rId4" Type="http://schemas.openxmlformats.org/officeDocument/2006/relationships/settings" Target="settings.xml"/><Relationship Id="rId9" Type="http://schemas.openxmlformats.org/officeDocument/2006/relationships/hyperlink" Target="https://www.taxinfo.sv.fin.be.ch/taxinfo/59b9b1fa-51f3-4b49-a458-c67ea9323db3?lang=de"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93374CE7-6351-470C-BB5D-3B3B6059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2568</Words>
  <Characters>18214</Characters>
  <Application>Microsoft Office Word</Application>
  <DocSecurity>0</DocSecurity>
  <Lines>364</Lines>
  <Paragraphs>221</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Ryter Carina, FIN-SV-GB-R-K</dc:creator>
  <cp:keywords/>
  <dc:description/>
  <cp:lastModifiedBy>Gruny Robert, FIN-SV-GB-R-K</cp:lastModifiedBy>
  <cp:revision>2</cp:revision>
  <cp:lastPrinted>2024-07-18T07:22:00Z</cp:lastPrinted>
  <dcterms:created xsi:type="dcterms:W3CDTF">2024-08-05T12:47:00Z</dcterms:created>
  <dcterms:modified xsi:type="dcterms:W3CDTF">2024-08-05T12:47:00Z</dcterms:modified>
</cp:coreProperties>
</file>